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CD92DEC">
      <w:pPr>
        <w:pStyle w:val="100"/>
        <w:numPr>
          <w:ilvl w:val="0"/>
          <w:numId w:val="0"/>
        </w:numPr>
        <w:spacing w:line="360" w:lineRule="auto"/>
        <w:ind w:leftChars="0"/>
        <w:jc w:val="center"/>
        <w:outlineLvl w:val="0"/>
        <w:rPr>
          <w:rFonts w:hint="eastAsia"/>
          <w:b/>
          <w:sz w:val="36"/>
          <w:szCs w:val="36"/>
          <w:highlight w:val="none"/>
          <w:lang w:eastAsia="zh-CN"/>
        </w:rPr>
      </w:pPr>
      <w:bookmarkStart w:id="0" w:name="_Toc184297071"/>
      <w:bookmarkStart w:id="1" w:name="_Toc195783792"/>
      <w:r>
        <w:rPr>
          <w:rFonts w:hint="eastAsia"/>
          <w:b/>
          <w:sz w:val="36"/>
          <w:szCs w:val="36"/>
          <w:highlight w:val="none"/>
          <w:lang w:eastAsia="zh-CN"/>
        </w:rPr>
        <w:t>中国康复研究中心电缆（横穿新建氧气站）改移工程</w:t>
      </w:r>
    </w:p>
    <w:p w14:paraId="73DE790D">
      <w:pPr>
        <w:pStyle w:val="100"/>
        <w:numPr>
          <w:ilvl w:val="0"/>
          <w:numId w:val="0"/>
        </w:numPr>
        <w:spacing w:line="360" w:lineRule="auto"/>
        <w:ind w:leftChars="0"/>
        <w:jc w:val="center"/>
        <w:outlineLvl w:val="0"/>
        <w:rPr>
          <w:b/>
          <w:sz w:val="36"/>
          <w:szCs w:val="36"/>
          <w:highlight w:val="none"/>
        </w:rPr>
      </w:pPr>
      <w:r>
        <w:rPr>
          <w:rFonts w:hint="eastAsia"/>
          <w:b/>
          <w:sz w:val="36"/>
          <w:szCs w:val="36"/>
          <w:highlight w:val="none"/>
        </w:rPr>
        <w:t>比选</w:t>
      </w:r>
      <w:r>
        <w:rPr>
          <w:b/>
          <w:sz w:val="36"/>
          <w:szCs w:val="36"/>
          <w:highlight w:val="none"/>
        </w:rPr>
        <w:t>公告</w:t>
      </w:r>
      <w:bookmarkEnd w:id="0"/>
      <w:bookmarkEnd w:id="1"/>
    </w:p>
    <w:p w14:paraId="1801EEEA">
      <w:pPr>
        <w:spacing w:line="360" w:lineRule="auto"/>
        <w:ind w:firstLine="420" w:firstLineChars="200"/>
        <w:rPr>
          <w:rFonts w:hint="eastAsia" w:ascii="宋体" w:hAnsi="宋体"/>
          <w:sz w:val="24"/>
          <w:highlight w:val="none"/>
        </w:rPr>
      </w:pPr>
      <w:permStart w:id="0" w:edGrp="everyone"/>
      <w:r>
        <w:rPr>
          <w:rFonts w:hint="eastAsia"/>
          <w:highlight w:val="none"/>
        </w:rPr>
        <w:t xml:space="preserve"> </w:t>
      </w:r>
      <w:r>
        <w:rPr>
          <w:rFonts w:ascii="宋体" w:hAnsi="宋体" w:cs="宋体"/>
          <w:kern w:val="0"/>
          <w:sz w:val="24"/>
          <w:highlight w:val="none"/>
        </w:rPr>
        <w:t>中国康复研究中心</w:t>
      </w:r>
      <w:r>
        <w:rPr>
          <w:rFonts w:hint="eastAsia"/>
          <w:highlight w:val="none"/>
        </w:rPr>
        <w:t xml:space="preserve"> </w:t>
      </w:r>
      <w:permEnd w:id="0"/>
      <w:r>
        <w:rPr>
          <w:rFonts w:hint="eastAsia" w:ascii="宋体" w:hAnsi="宋体"/>
          <w:sz w:val="24"/>
          <w:highlight w:val="none"/>
        </w:rPr>
        <w:t>拟对</w:t>
      </w:r>
      <w:r>
        <w:rPr>
          <w:rFonts w:hint="eastAsia" w:ascii="宋体" w:hAnsi="宋体" w:cs="宋体"/>
          <w:bCs/>
          <w:sz w:val="24"/>
          <w:szCs w:val="24"/>
          <w:highlight w:val="none"/>
          <w:lang w:eastAsia="zh-CN"/>
        </w:rPr>
        <w:t>中国康复研究中心电缆（横穿新建氧气站）改移工程</w:t>
      </w:r>
      <w:r>
        <w:rPr>
          <w:rFonts w:hint="eastAsia" w:ascii="宋体" w:hAnsi="宋体"/>
          <w:sz w:val="24"/>
          <w:highlight w:val="none"/>
        </w:rPr>
        <w:t>项目组织内部比选工作，兹邀请符合本次比选采购要求的供应商参加本次比选，有关事项如下：</w:t>
      </w:r>
    </w:p>
    <w:p w14:paraId="38D6E1EE">
      <w:pPr>
        <w:pStyle w:val="3"/>
        <w:spacing w:before="0" w:line="360" w:lineRule="auto"/>
        <w:jc w:val="left"/>
        <w:rPr>
          <w:rFonts w:hint="eastAsia" w:ascii="宋体" w:hAnsi="宋体" w:eastAsia="宋体"/>
          <w:sz w:val="24"/>
          <w:szCs w:val="24"/>
          <w:highlight w:val="none"/>
        </w:rPr>
      </w:pPr>
      <w:bookmarkStart w:id="2" w:name="_Toc28359079"/>
      <w:bookmarkStart w:id="3" w:name="_Toc28359002"/>
      <w:bookmarkStart w:id="4" w:name="_Toc35393621"/>
      <w:bookmarkStart w:id="5" w:name="_Toc35393790"/>
      <w:bookmarkStart w:id="6" w:name="_Toc195783793"/>
      <w:bookmarkStart w:id="7" w:name="_Hlk24379207"/>
      <w:r>
        <w:rPr>
          <w:rFonts w:ascii="宋体" w:hAnsi="宋体" w:eastAsia="宋体"/>
          <w:sz w:val="24"/>
          <w:szCs w:val="24"/>
          <w:highlight w:val="none"/>
        </w:rPr>
        <w:t>一、项目基本情况</w:t>
      </w:r>
      <w:bookmarkEnd w:id="2"/>
      <w:bookmarkEnd w:id="3"/>
      <w:bookmarkEnd w:id="4"/>
      <w:bookmarkEnd w:id="5"/>
      <w:bookmarkEnd w:id="6"/>
    </w:p>
    <w:p w14:paraId="26A64B31">
      <w:pPr>
        <w:spacing w:line="360" w:lineRule="auto"/>
        <w:ind w:firstLine="480" w:firstLineChars="200"/>
        <w:rPr>
          <w:rFonts w:hint="eastAsia" w:ascii="宋体" w:hAnsi="宋体"/>
          <w:sz w:val="24"/>
          <w:highlight w:val="none"/>
        </w:rPr>
      </w:pPr>
      <w:r>
        <w:rPr>
          <w:rFonts w:ascii="宋体" w:hAnsi="宋体"/>
          <w:sz w:val="24"/>
          <w:highlight w:val="none"/>
        </w:rPr>
        <w:t>1.项目编号：</w:t>
      </w:r>
      <w:permStart w:id="1" w:edGrp="everyone"/>
      <w:r>
        <w:rPr>
          <w:rFonts w:hint="eastAsia" w:ascii="宋体" w:hAnsi="宋体"/>
          <w:sz w:val="24"/>
          <w:highlight w:val="none"/>
        </w:rPr>
        <w:t xml:space="preserve"> 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CRRC202605GCDXK005</w:t>
      </w:r>
      <w:r>
        <w:rPr>
          <w:rFonts w:hint="eastAsia" w:ascii="宋体" w:hAnsi="宋体"/>
          <w:sz w:val="24"/>
          <w:highlight w:val="none"/>
        </w:rPr>
        <w:t xml:space="preserve">  </w:t>
      </w:r>
      <w:permEnd w:id="1"/>
    </w:p>
    <w:p w14:paraId="549F6793">
      <w:pPr>
        <w:spacing w:line="360" w:lineRule="auto"/>
        <w:ind w:firstLine="480" w:firstLineChars="200"/>
        <w:rPr>
          <w:rFonts w:hint="eastAsia" w:ascii="宋体" w:hAnsi="宋体" w:eastAsia="宋体"/>
          <w:sz w:val="24"/>
          <w:highlight w:val="none"/>
          <w:lang w:eastAsia="zh-CN"/>
        </w:rPr>
      </w:pPr>
      <w:r>
        <w:rPr>
          <w:rFonts w:ascii="宋体" w:hAnsi="宋体"/>
          <w:sz w:val="24"/>
          <w:highlight w:val="none"/>
        </w:rPr>
        <w:t>2.项目名称：</w:t>
      </w:r>
      <w:r>
        <w:rPr>
          <w:rFonts w:hint="eastAsia" w:ascii="宋体" w:hAnsi="宋体" w:cs="宋体"/>
          <w:bCs/>
          <w:sz w:val="24"/>
          <w:szCs w:val="24"/>
          <w:highlight w:val="none"/>
          <w:lang w:eastAsia="zh-CN"/>
        </w:rPr>
        <w:t>中国康复研究中心电缆（横穿新建氧气站）改移工程</w:t>
      </w:r>
    </w:p>
    <w:p w14:paraId="583AC388">
      <w:pPr>
        <w:spacing w:line="360" w:lineRule="auto"/>
        <w:ind w:firstLine="480" w:firstLineChars="200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3.项目地点：</w:t>
      </w:r>
      <w:permStart w:id="2" w:edGrp="everyone"/>
      <w:r>
        <w:rPr>
          <w:rFonts w:ascii="宋体" w:hAnsi="宋体" w:cs="宋体"/>
          <w:kern w:val="0"/>
          <w:sz w:val="24"/>
          <w:highlight w:val="none"/>
        </w:rPr>
        <w:t>北京市丰台区角门北路1</w:t>
      </w:r>
      <w:r>
        <w:rPr>
          <w:rFonts w:hint="eastAsia" w:ascii="宋体" w:hAnsi="宋体" w:cs="宋体"/>
          <w:kern w:val="0"/>
          <w:sz w:val="24"/>
          <w:highlight w:val="none"/>
        </w:rPr>
        <w:t>0</w:t>
      </w:r>
      <w:r>
        <w:rPr>
          <w:rFonts w:ascii="宋体" w:hAnsi="宋体" w:cs="宋体"/>
          <w:kern w:val="0"/>
          <w:sz w:val="24"/>
          <w:highlight w:val="none"/>
        </w:rPr>
        <w:t>号</w:t>
      </w:r>
      <w:permEnd w:id="2"/>
      <w:bookmarkStart w:id="29" w:name="_GoBack"/>
      <w:bookmarkEnd w:id="29"/>
    </w:p>
    <w:p w14:paraId="025544E7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4.</w:t>
      </w:r>
      <w:r>
        <w:rPr>
          <w:sz w:val="24"/>
          <w:highlight w:val="none"/>
        </w:rPr>
        <w:t>项目预算金额：</w:t>
      </w:r>
      <w:permStart w:id="3" w:edGrp="everyone"/>
      <w:r>
        <w:rPr>
          <w:rFonts w:hint="eastAsia"/>
          <w:highlight w:val="none"/>
        </w:rPr>
        <w:t xml:space="preserve"> </w:t>
      </w:r>
      <w:r>
        <w:rPr>
          <w:rFonts w:hint="eastAsia"/>
          <w:highlight w:val="none"/>
          <w:lang w:val="en-US" w:eastAsia="zh-CN"/>
        </w:rPr>
        <w:t>87259.42</w:t>
      </w:r>
      <w:r>
        <w:rPr>
          <w:rFonts w:hint="eastAsia"/>
          <w:highlight w:val="none"/>
        </w:rPr>
        <w:t xml:space="preserve"> </w:t>
      </w:r>
      <w:permEnd w:id="3"/>
      <w:r>
        <w:rPr>
          <w:sz w:val="24"/>
          <w:highlight w:val="none"/>
        </w:rPr>
        <w:t>元</w:t>
      </w:r>
      <w:r>
        <w:rPr>
          <w:rFonts w:hint="eastAsia"/>
          <w:sz w:val="24"/>
          <w:highlight w:val="none"/>
        </w:rPr>
        <w:t>，人民币（大写）：</w:t>
      </w:r>
      <w:permStart w:id="4" w:edGrp="everyone"/>
      <w:r>
        <w:rPr>
          <w:rFonts w:hint="eastAsia"/>
          <w:sz w:val="24"/>
          <w:highlight w:val="none"/>
        </w:rPr>
        <w:t xml:space="preserve"> </w:t>
      </w:r>
      <w:r>
        <w:rPr>
          <w:rFonts w:ascii="宋体" w:hAnsi="宋体" w:eastAsia="宋体" w:cs="宋体"/>
          <w:sz w:val="24"/>
          <w:szCs w:val="24"/>
          <w:highlight w:val="none"/>
        </w:rPr>
        <w:t>捌万柒仟贰佰伍拾玖元肆角贰分</w:t>
      </w:r>
      <w:r>
        <w:rPr>
          <w:rFonts w:hint="eastAsia"/>
          <w:sz w:val="24"/>
          <w:highlight w:val="none"/>
        </w:rPr>
        <w:t xml:space="preserve"> </w:t>
      </w:r>
      <w:permEnd w:id="4"/>
    </w:p>
    <w:p w14:paraId="1C4104DF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5.采购内容：</w:t>
      </w:r>
      <w:permStart w:id="5" w:edGrp="everyone"/>
      <w:r>
        <w:rPr>
          <w:rFonts w:hint="eastAsia" w:ascii="宋体" w:hAnsi="宋体" w:cs="宋体"/>
          <w:bCs/>
          <w:sz w:val="24"/>
          <w:szCs w:val="24"/>
          <w:highlight w:val="none"/>
          <w:lang w:eastAsia="zh-CN"/>
        </w:rPr>
        <w:t>中国康复研究中心电缆（横穿新建氧气站）改移工程</w:t>
      </w:r>
      <w:r>
        <w:rPr>
          <w:rFonts w:hint="eastAsia" w:ascii="宋体" w:hAnsi="宋体" w:cs="宋体"/>
          <w:smallCaps w:val="0"/>
          <w:kern w:val="2"/>
          <w:sz w:val="24"/>
          <w:szCs w:val="24"/>
          <w:highlight w:val="none"/>
          <w:lang w:val="en-US" w:eastAsia="zh-CN"/>
        </w:rPr>
        <w:t>及相关的供电调试工作、</w:t>
      </w:r>
      <w:r>
        <w:rPr>
          <w:rFonts w:hint="eastAsia" w:ascii="宋体" w:hAnsi="宋体" w:cs="宋体"/>
          <w:bCs/>
          <w:kern w:val="0"/>
          <w:sz w:val="24"/>
          <w:highlight w:val="none"/>
        </w:rPr>
        <w:t>工程量清单所有内容</w:t>
      </w:r>
      <w:r>
        <w:rPr>
          <w:rFonts w:hint="eastAsia" w:ascii="宋体" w:hAnsi="宋体" w:cs="宋体"/>
          <w:sz w:val="24"/>
          <w:highlight w:val="none"/>
        </w:rPr>
        <w:t xml:space="preserve"> </w:t>
      </w:r>
      <w:permEnd w:id="5"/>
    </w:p>
    <w:bookmarkEnd w:id="7"/>
    <w:p w14:paraId="014B8BF2">
      <w:pPr>
        <w:spacing w:line="360" w:lineRule="auto"/>
        <w:ind w:left="239" w:leftChars="114" w:firstLine="240" w:firstLineChars="100"/>
        <w:rPr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6</w:t>
      </w:r>
      <w:r>
        <w:rPr>
          <w:rFonts w:ascii="宋体" w:hAnsi="宋体"/>
          <w:sz w:val="24"/>
          <w:highlight w:val="none"/>
        </w:rPr>
        <w:t>.合同履行期限：</w:t>
      </w:r>
      <w:permStart w:id="6" w:edGrp="everyone"/>
      <w:r>
        <w:rPr>
          <w:rFonts w:hint="eastAsia" w:ascii="宋体" w:hAnsi="宋体"/>
          <w:sz w:val="24"/>
          <w:highlight w:val="none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自合同签订之日起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3日历天</w:t>
      </w:r>
      <w:r>
        <w:rPr>
          <w:rFonts w:hint="eastAsia" w:ascii="宋体" w:hAnsi="宋体"/>
          <w:sz w:val="24"/>
          <w:highlight w:val="none"/>
        </w:rPr>
        <w:t xml:space="preserve"> </w:t>
      </w:r>
      <w:permEnd w:id="6"/>
    </w:p>
    <w:p w14:paraId="4A448573">
      <w:pPr>
        <w:pStyle w:val="3"/>
        <w:spacing w:before="0" w:line="360" w:lineRule="auto"/>
        <w:jc w:val="left"/>
        <w:rPr>
          <w:rFonts w:hint="eastAsia" w:ascii="宋体" w:hAnsi="宋体" w:eastAsia="宋体"/>
          <w:sz w:val="24"/>
          <w:szCs w:val="24"/>
          <w:highlight w:val="none"/>
        </w:rPr>
      </w:pPr>
      <w:bookmarkStart w:id="8" w:name="_Toc35393791"/>
      <w:bookmarkStart w:id="9" w:name="_Toc28359080"/>
      <w:bookmarkStart w:id="10" w:name="_Toc35393622"/>
      <w:bookmarkStart w:id="11" w:name="_Toc28359003"/>
      <w:bookmarkStart w:id="12" w:name="_Toc195783794"/>
      <w:r>
        <w:rPr>
          <w:rFonts w:ascii="宋体" w:hAnsi="宋体" w:eastAsia="宋体"/>
          <w:sz w:val="24"/>
          <w:szCs w:val="24"/>
          <w:highlight w:val="none"/>
        </w:rPr>
        <w:t>二、</w:t>
      </w:r>
      <w:r>
        <w:rPr>
          <w:rFonts w:hint="eastAsia" w:ascii="宋体" w:hAnsi="宋体" w:eastAsia="宋体"/>
          <w:sz w:val="24"/>
          <w:szCs w:val="24"/>
          <w:highlight w:val="none"/>
        </w:rPr>
        <w:t>供应商</w:t>
      </w:r>
      <w:r>
        <w:rPr>
          <w:rFonts w:ascii="宋体" w:hAnsi="宋体" w:eastAsia="宋体"/>
          <w:sz w:val="24"/>
          <w:szCs w:val="24"/>
          <w:highlight w:val="none"/>
        </w:rPr>
        <w:t>的资格要求（须同时满足）</w:t>
      </w:r>
      <w:bookmarkEnd w:id="8"/>
      <w:bookmarkEnd w:id="9"/>
      <w:bookmarkEnd w:id="10"/>
      <w:bookmarkEnd w:id="11"/>
      <w:bookmarkEnd w:id="12"/>
    </w:p>
    <w:p w14:paraId="429968CB">
      <w:pPr>
        <w:pStyle w:val="43"/>
        <w:spacing w:after="0" w:line="360" w:lineRule="auto"/>
        <w:ind w:left="0" w:leftChars="0" w:firstLine="480"/>
        <w:rPr>
          <w:rFonts w:hint="eastAsia" w:ascii="宋体" w:hAnsi="宋体"/>
          <w:b/>
          <w:bCs/>
          <w:highlight w:val="none"/>
        </w:rPr>
      </w:pPr>
      <w:bookmarkStart w:id="13" w:name="_Toc28359004"/>
      <w:bookmarkStart w:id="14" w:name="_Toc28359081"/>
      <w:r>
        <w:rPr>
          <w:rFonts w:hint="eastAsia" w:ascii="宋体" w:hAnsi="宋体"/>
          <w:highlight w:val="none"/>
        </w:rPr>
        <w:t>1.应具有良好的商业信誉和健全的财务会计制度，具有履行合同所必需的设备和专业技术能力，具有依法缴纳税收和社会保障资金的良好记录等，同时</w:t>
      </w:r>
      <w:r>
        <w:rPr>
          <w:rFonts w:hint="eastAsia"/>
          <w:highlight w:val="none"/>
        </w:rPr>
        <w:t>单位负责人为同一人或者存在直接控股、管理关系的不同供应商，不得同时参加本项目比选活动</w:t>
      </w:r>
      <w:r>
        <w:rPr>
          <w:rFonts w:hint="eastAsia" w:ascii="宋体" w:hAnsi="宋体"/>
          <w:highlight w:val="none"/>
        </w:rPr>
        <w:t>（提供供应商资格声明书并加盖公章）。</w:t>
      </w:r>
    </w:p>
    <w:p w14:paraId="0B059DB4">
      <w:pPr>
        <w:spacing w:line="360" w:lineRule="auto"/>
        <w:ind w:firstLine="480" w:firstLineChars="200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2.资质要求：在中华人民共和国注册的、具有独立承担民事责任能力（提供证书复印件并加盖公章）。</w:t>
      </w:r>
    </w:p>
    <w:p w14:paraId="121F69E1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3.信用要求：</w:t>
      </w:r>
      <w:r>
        <w:rPr>
          <w:rFonts w:hint="eastAsia" w:ascii="宋体" w:hAnsi="宋体" w:cs="Tahoma"/>
          <w:sz w:val="24"/>
          <w:highlight w:val="none"/>
        </w:rPr>
        <w:t>近三年内参加过的政府采购和招投标活动中没有重大违法记录（提供声明函，供应商注册成立时间不足三年的，从注册时间起算），</w:t>
      </w:r>
      <w:r>
        <w:rPr>
          <w:rFonts w:hint="eastAsia" w:ascii="宋体" w:hAnsi="宋体"/>
          <w:sz w:val="24"/>
          <w:highlight w:val="none"/>
        </w:rPr>
        <w:t>且</w:t>
      </w:r>
      <w:r>
        <w:rPr>
          <w:rFonts w:ascii="宋体" w:hAnsi="宋体" w:cs="宋体"/>
          <w:kern w:val="0"/>
          <w:sz w:val="24"/>
          <w:highlight w:val="none"/>
        </w:rPr>
        <w:t>未被“信用中国”网站（www.creditchina.gov.cn）列入失信被执行人、重大税收违法案件当事人名单，未被“中国政府采购”网站（www.ccgp.gov.cn）列入政府采购严重违法失信行为记录名单（提供相关网页查询结果截图并加盖公章）。</w:t>
      </w:r>
    </w:p>
    <w:p w14:paraId="46542B8E">
      <w:pPr>
        <w:spacing w:line="360" w:lineRule="auto"/>
        <w:ind w:firstLine="480" w:firstLineChars="200"/>
        <w:rPr>
          <w:rFonts w:hint="eastAsia" w:ascii="宋体" w:hAnsi="宋体"/>
          <w:sz w:val="24"/>
          <w:highlight w:val="none"/>
          <w:u w:val="single"/>
        </w:rPr>
      </w:pPr>
      <w:r>
        <w:rPr>
          <w:rFonts w:hint="eastAsia"/>
          <w:sz w:val="24"/>
          <w:highlight w:val="none"/>
        </w:rPr>
        <w:t>4.是否专门面向中小微企业：</w:t>
      </w:r>
      <w:permStart w:id="7" w:edGrp="everyone"/>
      <w:r>
        <w:rPr>
          <w:rFonts w:hint="eastAsia"/>
          <w:sz w:val="24"/>
          <w:highlight w:val="none"/>
        </w:rPr>
        <w:t xml:space="preserve">   </w:t>
      </w:r>
      <w:r>
        <w:rPr>
          <w:rFonts w:hint="eastAsia"/>
          <w:sz w:val="24"/>
          <w:highlight w:val="none"/>
          <w:lang w:val="en-US" w:eastAsia="zh-CN"/>
        </w:rPr>
        <w:t>否</w:t>
      </w:r>
      <w:r>
        <w:rPr>
          <w:rFonts w:hint="eastAsia"/>
          <w:sz w:val="24"/>
          <w:highlight w:val="none"/>
        </w:rPr>
        <w:t xml:space="preserve">   </w:t>
      </w:r>
      <w:permEnd w:id="7"/>
      <w:r>
        <w:rPr>
          <w:rFonts w:hint="eastAsia"/>
          <w:sz w:val="24"/>
          <w:highlight w:val="none"/>
        </w:rPr>
        <w:t>。（如面向中小微企业，则需提供中小企业声明函并加盖公章）</w:t>
      </w:r>
    </w:p>
    <w:p w14:paraId="2306325E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  <w:highlight w:val="none"/>
        </w:rPr>
      </w:pPr>
      <w:r>
        <w:rPr>
          <w:rFonts w:hint="eastAsia" w:ascii="宋体" w:hAnsi="宋体" w:cs="宋体"/>
          <w:kern w:val="0"/>
          <w:sz w:val="24"/>
          <w:highlight w:val="none"/>
        </w:rPr>
        <w:t>5.本项目特定资质要求：</w:t>
      </w:r>
      <w:permStart w:id="8" w:edGrp="everyone"/>
      <w:r>
        <w:rPr>
          <w:rFonts w:hint="eastAsia" w:ascii="宋体" w:hAnsi="宋体" w:cs="宋体"/>
          <w:kern w:val="0"/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  <w:lang w:val="en-US" w:eastAsia="zh-CN"/>
        </w:rPr>
        <w:t>承装（修、试）电力设施许可证（承装类）三级及以上；或 建筑机电安装工程专业承包三级及以上资质。</w:t>
      </w:r>
      <w:r>
        <w:rPr>
          <w:rFonts w:hint="eastAsia" w:ascii="宋体" w:hAnsi="宋体" w:cs="宋体"/>
          <w:kern w:val="0"/>
          <w:sz w:val="24"/>
          <w:highlight w:val="none"/>
        </w:rPr>
        <w:t xml:space="preserve"> </w:t>
      </w:r>
      <w:permEnd w:id="8"/>
      <w:r>
        <w:rPr>
          <w:rFonts w:hint="eastAsia" w:ascii="宋体" w:hAnsi="宋体" w:cs="宋体"/>
          <w:kern w:val="0"/>
          <w:sz w:val="24"/>
          <w:highlight w:val="none"/>
        </w:rPr>
        <w:t>。（提供相关证明资料复印件并加盖公章）</w:t>
      </w:r>
    </w:p>
    <w:p w14:paraId="64D098C8">
      <w:pPr>
        <w:spacing w:line="360" w:lineRule="auto"/>
        <w:ind w:firstLine="480" w:firstLineChars="200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 w:cs="宋体"/>
          <w:kern w:val="0"/>
          <w:sz w:val="24"/>
          <w:highlight w:val="none"/>
        </w:rPr>
        <w:t>6.其他要求：</w:t>
      </w:r>
      <w:permStart w:id="9" w:edGrp="everyone"/>
      <w:r>
        <w:rPr>
          <w:rFonts w:hint="eastAsia" w:ascii="宋体" w:hAnsi="宋体" w:cs="宋体"/>
          <w:kern w:val="0"/>
          <w:sz w:val="24"/>
          <w:highlight w:val="none"/>
        </w:rPr>
        <w:t xml:space="preserve">              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/</w:t>
      </w:r>
      <w:r>
        <w:rPr>
          <w:rFonts w:hint="eastAsia" w:ascii="宋体" w:hAnsi="宋体" w:cs="宋体"/>
          <w:kern w:val="0"/>
          <w:sz w:val="24"/>
          <w:highlight w:val="none"/>
        </w:rPr>
        <w:t xml:space="preserve">                </w:t>
      </w:r>
      <w:permEnd w:id="9"/>
      <w:r>
        <w:rPr>
          <w:rFonts w:hint="eastAsia" w:ascii="宋体" w:hAnsi="宋体" w:cs="宋体"/>
          <w:kern w:val="0"/>
          <w:sz w:val="24"/>
          <w:highlight w:val="none"/>
        </w:rPr>
        <w:t>。</w:t>
      </w:r>
    </w:p>
    <w:bookmarkEnd w:id="13"/>
    <w:bookmarkEnd w:id="14"/>
    <w:p w14:paraId="4115685F">
      <w:pPr>
        <w:pStyle w:val="3"/>
        <w:widowControl/>
        <w:spacing w:before="0" w:line="360" w:lineRule="auto"/>
        <w:jc w:val="left"/>
        <w:rPr>
          <w:rFonts w:hint="eastAsia" w:ascii="宋体" w:hAnsi="宋体" w:eastAsia="宋体"/>
          <w:sz w:val="24"/>
          <w:szCs w:val="24"/>
          <w:highlight w:val="none"/>
        </w:rPr>
      </w:pPr>
      <w:bookmarkStart w:id="15" w:name="_Toc35393623"/>
      <w:bookmarkStart w:id="16" w:name="_Toc35393792"/>
      <w:bookmarkStart w:id="17" w:name="_Toc195783795"/>
      <w:r>
        <w:rPr>
          <w:rFonts w:ascii="宋体" w:hAnsi="宋体" w:eastAsia="宋体"/>
          <w:sz w:val="24"/>
          <w:szCs w:val="24"/>
          <w:highlight w:val="none"/>
        </w:rPr>
        <w:t>三、获取</w:t>
      </w:r>
      <w:r>
        <w:rPr>
          <w:rFonts w:hint="eastAsia" w:ascii="宋体" w:hAnsi="宋体" w:eastAsia="宋体"/>
          <w:sz w:val="24"/>
          <w:szCs w:val="24"/>
          <w:highlight w:val="none"/>
        </w:rPr>
        <w:t>比选</w:t>
      </w:r>
      <w:r>
        <w:rPr>
          <w:rFonts w:ascii="宋体" w:hAnsi="宋体" w:eastAsia="宋体"/>
          <w:sz w:val="24"/>
          <w:szCs w:val="24"/>
          <w:highlight w:val="none"/>
        </w:rPr>
        <w:t>文件</w:t>
      </w:r>
      <w:bookmarkEnd w:id="15"/>
      <w:bookmarkEnd w:id="16"/>
      <w:r>
        <w:rPr>
          <w:rFonts w:hint="eastAsia" w:ascii="宋体" w:hAnsi="宋体" w:eastAsia="宋体"/>
          <w:sz w:val="24"/>
          <w:szCs w:val="24"/>
          <w:highlight w:val="none"/>
        </w:rPr>
        <w:t>方式</w:t>
      </w:r>
      <w:bookmarkEnd w:id="17"/>
    </w:p>
    <w:p w14:paraId="1BC85F33">
      <w:pPr>
        <w:widowControl/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kern w:val="0"/>
          <w:sz w:val="24"/>
          <w:highlight w:val="none"/>
        </w:rPr>
      </w:pPr>
      <w:permStart w:id="10" w:edGrp="everyone"/>
      <w:r>
        <w:rPr>
          <w:rFonts w:ascii="宋体" w:hAnsi="宋体"/>
          <w:b/>
          <w:sz w:val="24"/>
          <w:highlight w:val="none"/>
        </w:rPr>
        <w:t>■</w:t>
      </w:r>
      <w:permEnd w:id="10"/>
      <w:r>
        <w:rPr>
          <w:rFonts w:hint="eastAsia" w:ascii="宋体" w:hAnsi="宋体"/>
          <w:bCs/>
          <w:sz w:val="24"/>
          <w:highlight w:val="none"/>
        </w:rPr>
        <w:t>网上获取：</w:t>
      </w:r>
      <w:r>
        <w:rPr>
          <w:rFonts w:hint="eastAsia" w:ascii="宋体" w:hAnsi="宋体" w:cs="宋体"/>
          <w:kern w:val="0"/>
          <w:sz w:val="24"/>
          <w:highlight w:val="none"/>
        </w:rPr>
        <w:t>本公告内直接下载获取。</w:t>
      </w:r>
    </w:p>
    <w:p w14:paraId="2592A419"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highlight w:val="none"/>
        </w:rPr>
      </w:pPr>
      <w:permStart w:id="11" w:edGrp="everyone"/>
      <w:r>
        <w:rPr>
          <w:rFonts w:ascii="宋体" w:hAnsi="宋体"/>
          <w:sz w:val="24"/>
          <w:highlight w:val="none"/>
        </w:rPr>
        <w:t>□</w:t>
      </w:r>
      <w:permEnd w:id="11"/>
      <w:r>
        <w:rPr>
          <w:rFonts w:hint="eastAsia" w:ascii="宋体" w:hAnsi="宋体"/>
          <w:sz w:val="24"/>
          <w:highlight w:val="none"/>
        </w:rPr>
        <w:t>线下获取：</w:t>
      </w:r>
      <w:r>
        <w:rPr>
          <w:rFonts w:hint="eastAsia"/>
          <w:sz w:val="24"/>
          <w:highlight w:val="none"/>
        </w:rPr>
        <w:t>凡有意参加此次比选的响应供应商，</w:t>
      </w:r>
      <w:r>
        <w:rPr>
          <w:rFonts w:hint="eastAsia"/>
          <w:bCs/>
          <w:sz w:val="24"/>
          <w:highlight w:val="none"/>
        </w:rPr>
        <w:t>请于</w:t>
      </w:r>
      <w:r>
        <w:rPr>
          <w:rFonts w:ascii="宋体" w:hAnsi="宋体" w:cs="宋体"/>
          <w:kern w:val="0"/>
          <w:sz w:val="24"/>
          <w:highlight w:val="none"/>
          <w:u w:val="single"/>
        </w:rPr>
        <w:t xml:space="preserve"> </w:t>
      </w:r>
      <w:permStart w:id="12" w:edGrp="everyone"/>
      <w:r>
        <w:rPr>
          <w:rFonts w:hint="eastAsia" w:ascii="宋体" w:hAnsi="宋体" w:cs="宋体"/>
          <w:kern w:val="0"/>
          <w:sz w:val="24"/>
          <w:highlight w:val="none"/>
          <w:u w:val="single"/>
        </w:rPr>
        <w:t xml:space="preserve">    </w:t>
      </w:r>
      <w:permEnd w:id="12"/>
      <w:r>
        <w:rPr>
          <w:rFonts w:ascii="宋体" w:hAnsi="宋体" w:cs="宋体"/>
          <w:kern w:val="0"/>
          <w:sz w:val="24"/>
          <w:highlight w:val="none"/>
          <w:u w:val="single"/>
        </w:rPr>
        <w:t>年</w:t>
      </w:r>
      <w:permStart w:id="13" w:edGrp="everyone"/>
      <w:r>
        <w:rPr>
          <w:rFonts w:hint="eastAsia" w:ascii="宋体" w:hAnsi="宋体" w:cs="宋体"/>
          <w:kern w:val="0"/>
          <w:sz w:val="24"/>
          <w:highlight w:val="none"/>
          <w:u w:val="single"/>
        </w:rPr>
        <w:t xml:space="preserve">    </w:t>
      </w:r>
      <w:permEnd w:id="13"/>
      <w:r>
        <w:rPr>
          <w:rFonts w:ascii="宋体" w:hAnsi="宋体" w:cs="宋体"/>
          <w:kern w:val="0"/>
          <w:sz w:val="24"/>
          <w:highlight w:val="none"/>
          <w:u w:val="single"/>
        </w:rPr>
        <w:t>月</w:t>
      </w:r>
      <w:permStart w:id="14" w:edGrp="everyone"/>
      <w:r>
        <w:rPr>
          <w:rFonts w:hint="eastAsia" w:ascii="宋体" w:hAnsi="宋体" w:cs="宋体"/>
          <w:kern w:val="0"/>
          <w:sz w:val="24"/>
          <w:highlight w:val="none"/>
          <w:u w:val="single"/>
        </w:rPr>
        <w:t xml:space="preserve">    </w:t>
      </w:r>
      <w:permEnd w:id="14"/>
      <w:r>
        <w:rPr>
          <w:rFonts w:ascii="宋体" w:hAnsi="宋体" w:cs="宋体"/>
          <w:kern w:val="0"/>
          <w:sz w:val="24"/>
          <w:highlight w:val="none"/>
          <w:u w:val="single"/>
        </w:rPr>
        <w:t>日-</w:t>
      </w:r>
      <w:permStart w:id="15" w:edGrp="everyone"/>
      <w:r>
        <w:rPr>
          <w:rFonts w:hint="eastAsia" w:ascii="宋体" w:hAnsi="宋体" w:cs="宋体"/>
          <w:kern w:val="0"/>
          <w:sz w:val="24"/>
          <w:highlight w:val="none"/>
          <w:u w:val="single"/>
        </w:rPr>
        <w:t xml:space="preserve">   </w:t>
      </w:r>
      <w:permEnd w:id="15"/>
      <w:r>
        <w:rPr>
          <w:rFonts w:ascii="宋体" w:hAnsi="宋体" w:cs="宋体"/>
          <w:kern w:val="0"/>
          <w:sz w:val="24"/>
          <w:highlight w:val="none"/>
          <w:u w:val="single"/>
        </w:rPr>
        <w:t>月</w:t>
      </w:r>
      <w:permStart w:id="16" w:edGrp="everyone"/>
      <w:r>
        <w:rPr>
          <w:rFonts w:hint="eastAsia" w:ascii="宋体" w:hAnsi="宋体" w:cs="宋体"/>
          <w:kern w:val="0"/>
          <w:sz w:val="24"/>
          <w:highlight w:val="none"/>
          <w:u w:val="single"/>
        </w:rPr>
        <w:t xml:space="preserve">      </w:t>
      </w:r>
      <w:permEnd w:id="16"/>
      <w:r>
        <w:rPr>
          <w:rFonts w:ascii="宋体" w:hAnsi="宋体" w:cs="宋体"/>
          <w:kern w:val="0"/>
          <w:sz w:val="24"/>
          <w:highlight w:val="none"/>
          <w:u w:val="single"/>
        </w:rPr>
        <w:t>日</w:t>
      </w:r>
      <w:r>
        <w:rPr>
          <w:rFonts w:hint="eastAsia" w:ascii="宋体" w:hAnsi="宋体"/>
          <w:sz w:val="24"/>
          <w:highlight w:val="none"/>
          <w:u w:val="single"/>
        </w:rPr>
        <w:t>（北京时间每日上午</w:t>
      </w:r>
      <w:permStart w:id="17" w:edGrp="everyone"/>
      <w:r>
        <w:rPr>
          <w:rFonts w:hint="eastAsia" w:ascii="宋体" w:hAnsi="宋体"/>
          <w:sz w:val="24"/>
          <w:highlight w:val="none"/>
          <w:u w:val="single"/>
        </w:rPr>
        <w:t xml:space="preserve">      </w:t>
      </w:r>
      <w:permEnd w:id="17"/>
      <w:r>
        <w:rPr>
          <w:rFonts w:hint="eastAsia" w:ascii="宋体" w:hAnsi="宋体"/>
          <w:sz w:val="24"/>
          <w:highlight w:val="none"/>
          <w:u w:val="single"/>
        </w:rPr>
        <w:t>至</w:t>
      </w:r>
      <w:permStart w:id="18" w:edGrp="everyone"/>
      <w:r>
        <w:rPr>
          <w:rFonts w:hint="eastAsia" w:ascii="宋体" w:hAnsi="宋体"/>
          <w:sz w:val="24"/>
          <w:highlight w:val="none"/>
          <w:u w:val="single"/>
        </w:rPr>
        <w:t xml:space="preserve">      </w:t>
      </w:r>
      <w:permEnd w:id="18"/>
      <w:r>
        <w:rPr>
          <w:rFonts w:hint="eastAsia" w:ascii="宋体" w:hAnsi="宋体"/>
          <w:sz w:val="24"/>
          <w:highlight w:val="none"/>
          <w:u w:val="single"/>
        </w:rPr>
        <w:t>，下午</w:t>
      </w:r>
      <w:permStart w:id="19" w:edGrp="everyone"/>
      <w:r>
        <w:rPr>
          <w:rFonts w:hint="eastAsia" w:ascii="宋体" w:hAnsi="宋体"/>
          <w:sz w:val="24"/>
          <w:highlight w:val="none"/>
          <w:u w:val="single"/>
        </w:rPr>
        <w:t xml:space="preserve">      </w:t>
      </w:r>
      <w:permEnd w:id="19"/>
      <w:r>
        <w:rPr>
          <w:rFonts w:hint="eastAsia" w:ascii="宋体" w:hAnsi="宋体"/>
          <w:sz w:val="24"/>
          <w:highlight w:val="none"/>
          <w:u w:val="single"/>
        </w:rPr>
        <w:t>至</w:t>
      </w:r>
      <w:permStart w:id="20" w:edGrp="everyone"/>
      <w:r>
        <w:rPr>
          <w:rFonts w:hint="eastAsia" w:ascii="宋体" w:hAnsi="宋体"/>
          <w:sz w:val="24"/>
          <w:highlight w:val="none"/>
          <w:u w:val="single"/>
        </w:rPr>
        <w:t xml:space="preserve">    </w:t>
      </w:r>
      <w:permEnd w:id="20"/>
      <w:r>
        <w:rPr>
          <w:rFonts w:hint="eastAsia" w:ascii="宋体" w:hAnsi="宋体"/>
          <w:sz w:val="24"/>
          <w:highlight w:val="none"/>
          <w:u w:val="single"/>
        </w:rPr>
        <w:t>。节假日除外）</w:t>
      </w:r>
      <w:r>
        <w:rPr>
          <w:rFonts w:hint="eastAsia"/>
          <w:sz w:val="24"/>
          <w:highlight w:val="none"/>
        </w:rPr>
        <w:t>，携带</w:t>
      </w:r>
      <w:permStart w:id="21" w:edGrp="everyone"/>
      <w:r>
        <w:rPr>
          <w:rFonts w:hint="eastAsia"/>
          <w:sz w:val="24"/>
          <w:highlight w:val="none"/>
          <w:u w:val="single"/>
        </w:rPr>
        <w:t xml:space="preserve">                                </w:t>
      </w:r>
      <w:permEnd w:id="21"/>
      <w:r>
        <w:rPr>
          <w:rFonts w:hint="eastAsia"/>
          <w:sz w:val="24"/>
          <w:highlight w:val="none"/>
        </w:rPr>
        <w:t>等资料到</w:t>
      </w:r>
      <w:permStart w:id="22" w:edGrp="everyone"/>
      <w:r>
        <w:rPr>
          <w:rFonts w:hint="eastAsia"/>
          <w:sz w:val="24"/>
          <w:highlight w:val="none"/>
          <w:u w:val="single"/>
        </w:rPr>
        <w:t xml:space="preserve">                    </w:t>
      </w:r>
      <w:permEnd w:id="22"/>
      <w:r>
        <w:rPr>
          <w:rFonts w:hint="eastAsia"/>
          <w:sz w:val="24"/>
          <w:highlight w:val="none"/>
        </w:rPr>
        <w:t>领取比选文件并登记备案。</w:t>
      </w:r>
    </w:p>
    <w:p w14:paraId="5F13256F">
      <w:pPr>
        <w:widowControl/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b/>
          <w:sz w:val="24"/>
          <w:highlight w:val="none"/>
        </w:rPr>
      </w:pPr>
      <w:permStart w:id="23" w:edGrp="everyone"/>
      <w:r>
        <w:rPr>
          <w:rFonts w:ascii="宋体" w:hAnsi="宋体"/>
          <w:sz w:val="24"/>
          <w:highlight w:val="none"/>
        </w:rPr>
        <w:t>□</w:t>
      </w:r>
      <w:permEnd w:id="23"/>
      <w:r>
        <w:rPr>
          <w:rFonts w:hint="eastAsia" w:ascii="宋体" w:hAnsi="宋体"/>
          <w:sz w:val="24"/>
          <w:highlight w:val="none"/>
        </w:rPr>
        <w:t>其他方式：</w:t>
      </w:r>
      <w:permStart w:id="24" w:edGrp="everyone"/>
      <w:r>
        <w:rPr>
          <w:rFonts w:hint="eastAsia" w:ascii="宋体" w:hAnsi="宋体"/>
          <w:sz w:val="24"/>
          <w:highlight w:val="none"/>
          <w:u w:val="single"/>
        </w:rPr>
        <w:t xml:space="preserve">                     </w:t>
      </w:r>
      <w:r>
        <w:rPr>
          <w:rFonts w:hint="eastAsia" w:ascii="宋体" w:hAnsi="宋体"/>
          <w:b/>
          <w:sz w:val="24"/>
          <w:highlight w:val="none"/>
          <w:u w:val="single"/>
        </w:rPr>
        <w:t xml:space="preserve">                      </w:t>
      </w:r>
      <w:permEnd w:id="24"/>
      <w:r>
        <w:rPr>
          <w:rFonts w:hint="eastAsia" w:ascii="宋体" w:hAnsi="宋体"/>
          <w:b/>
          <w:sz w:val="24"/>
          <w:highlight w:val="none"/>
        </w:rPr>
        <w:t>。</w:t>
      </w:r>
    </w:p>
    <w:p w14:paraId="614BEE86">
      <w:pPr>
        <w:widowControl/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highlight w:val="none"/>
          <w:lang w:bidi="ar"/>
        </w:rPr>
      </w:pPr>
      <w:r>
        <w:rPr>
          <w:rFonts w:hint="eastAsia" w:ascii="宋体" w:hAnsi="宋体"/>
          <w:sz w:val="24"/>
          <w:highlight w:val="none"/>
        </w:rPr>
        <w:t>注：</w:t>
      </w:r>
      <w:r>
        <w:rPr>
          <w:rFonts w:ascii="宋体" w:hAnsi="宋体"/>
          <w:sz w:val="24"/>
          <w:highlight w:val="none"/>
        </w:rPr>
        <w:t>标记“</w:t>
      </w:r>
      <w:r>
        <w:rPr>
          <w:rFonts w:ascii="宋体" w:hAnsi="宋体"/>
          <w:b/>
          <w:sz w:val="24"/>
          <w:highlight w:val="none"/>
        </w:rPr>
        <w:t>■</w:t>
      </w:r>
      <w:r>
        <w:rPr>
          <w:rFonts w:ascii="宋体" w:hAnsi="宋体"/>
          <w:sz w:val="24"/>
          <w:highlight w:val="none"/>
        </w:rPr>
        <w:t>”的选项意为适用于本项目，标记“□”的选项意为不适用于本项目</w:t>
      </w:r>
      <w:r>
        <w:rPr>
          <w:rFonts w:hint="eastAsia" w:ascii="宋体" w:hAnsi="宋体"/>
          <w:sz w:val="24"/>
          <w:highlight w:val="none"/>
        </w:rPr>
        <w:t>。</w:t>
      </w:r>
    </w:p>
    <w:p w14:paraId="2A113DAC">
      <w:pPr>
        <w:pStyle w:val="3"/>
        <w:widowControl/>
        <w:spacing w:before="0" w:line="360" w:lineRule="auto"/>
        <w:jc w:val="left"/>
        <w:rPr>
          <w:rFonts w:hint="eastAsia" w:ascii="宋体" w:hAnsi="宋体" w:eastAsia="宋体"/>
          <w:sz w:val="24"/>
          <w:szCs w:val="24"/>
          <w:highlight w:val="none"/>
        </w:rPr>
      </w:pPr>
      <w:bookmarkStart w:id="18" w:name="_Toc195783796"/>
      <w:bookmarkStart w:id="19" w:name="_Toc28359005"/>
      <w:bookmarkStart w:id="20" w:name="_Toc28359082"/>
      <w:bookmarkStart w:id="21" w:name="_Toc35393793"/>
      <w:bookmarkStart w:id="22" w:name="_Toc35393624"/>
      <w:bookmarkStart w:id="23" w:name="_Toc28359009"/>
      <w:bookmarkStart w:id="24" w:name="_Toc28359086"/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宋体" w:hAnsi="宋体" w:eastAsia="宋体"/>
          <w:sz w:val="24"/>
          <w:szCs w:val="24"/>
          <w:highlight w:val="none"/>
        </w:rPr>
        <w:t>、评审方法：</w:t>
      </w:r>
      <w:bookmarkEnd w:id="18"/>
      <w:permStart w:id="25" w:edGrp="everyone"/>
      <w:permEnd w:id="25"/>
    </w:p>
    <w:p w14:paraId="0288EB1F">
      <w:pPr>
        <w:widowControl/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kern w:val="0"/>
          <w:sz w:val="24"/>
          <w:highlight w:val="none"/>
        </w:rPr>
      </w:pPr>
      <w:permStart w:id="26" w:edGrp="everyone"/>
      <w:r>
        <w:rPr>
          <w:rFonts w:ascii="宋体" w:hAnsi="宋体"/>
          <w:b/>
          <w:sz w:val="24"/>
          <w:highlight w:val="none"/>
        </w:rPr>
        <w:t>■</w:t>
      </w:r>
      <w:permEnd w:id="26"/>
      <w:r>
        <w:rPr>
          <w:rFonts w:hint="eastAsia" w:ascii="宋体" w:hAnsi="宋体"/>
          <w:bCs/>
          <w:sz w:val="24"/>
          <w:highlight w:val="none"/>
        </w:rPr>
        <w:t>综合评分法</w:t>
      </w:r>
    </w:p>
    <w:p w14:paraId="317E470E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  <w:highlight w:val="none"/>
        </w:rPr>
      </w:pPr>
      <w:permStart w:id="27" w:edGrp="everyone"/>
      <w:r>
        <w:rPr>
          <w:rFonts w:ascii="宋体" w:hAnsi="宋体" w:cs="宋体"/>
          <w:kern w:val="0"/>
          <w:sz w:val="24"/>
          <w:highlight w:val="none"/>
        </w:rPr>
        <w:t>□</w:t>
      </w:r>
      <w:permEnd w:id="27"/>
      <w:r>
        <w:rPr>
          <w:rFonts w:hint="eastAsia" w:ascii="宋体" w:hAnsi="宋体" w:cs="宋体"/>
          <w:kern w:val="0"/>
          <w:sz w:val="24"/>
          <w:highlight w:val="none"/>
        </w:rPr>
        <w:t>最低价格法</w:t>
      </w:r>
    </w:p>
    <w:p w14:paraId="51ABE7C1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注：</w:t>
      </w:r>
      <w:r>
        <w:rPr>
          <w:rFonts w:ascii="宋体" w:hAnsi="宋体"/>
          <w:sz w:val="24"/>
          <w:highlight w:val="none"/>
        </w:rPr>
        <w:t>标记“</w:t>
      </w:r>
      <w:r>
        <w:rPr>
          <w:rFonts w:ascii="宋体" w:hAnsi="宋体"/>
          <w:b/>
          <w:sz w:val="24"/>
          <w:highlight w:val="none"/>
        </w:rPr>
        <w:t>■</w:t>
      </w:r>
      <w:r>
        <w:rPr>
          <w:rFonts w:ascii="宋体" w:hAnsi="宋体"/>
          <w:sz w:val="24"/>
          <w:highlight w:val="none"/>
        </w:rPr>
        <w:t>”的选项意为适用于本项目，标记“□”的选项意为不适用于本项目</w:t>
      </w:r>
      <w:r>
        <w:rPr>
          <w:rFonts w:hint="eastAsia" w:ascii="宋体" w:hAnsi="宋体"/>
          <w:sz w:val="24"/>
          <w:highlight w:val="none"/>
        </w:rPr>
        <w:t>。</w:t>
      </w:r>
    </w:p>
    <w:p w14:paraId="4D057962">
      <w:pPr>
        <w:pStyle w:val="3"/>
        <w:widowControl/>
        <w:spacing w:before="0" w:line="360" w:lineRule="auto"/>
        <w:jc w:val="left"/>
        <w:rPr>
          <w:rFonts w:hint="eastAsia" w:ascii="宋体" w:hAnsi="宋体" w:eastAsia="宋体"/>
          <w:sz w:val="24"/>
          <w:szCs w:val="24"/>
          <w:highlight w:val="none"/>
        </w:rPr>
      </w:pPr>
      <w:bookmarkStart w:id="25" w:name="_Toc195783797"/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五</w:t>
      </w:r>
      <w:r>
        <w:rPr>
          <w:rFonts w:ascii="宋体" w:hAnsi="宋体" w:eastAsia="宋体"/>
          <w:sz w:val="24"/>
          <w:szCs w:val="24"/>
          <w:highlight w:val="none"/>
        </w:rPr>
        <w:t>、提交响应文件</w:t>
      </w:r>
      <w:bookmarkEnd w:id="19"/>
      <w:bookmarkEnd w:id="20"/>
      <w:r>
        <w:rPr>
          <w:rFonts w:ascii="宋体" w:hAnsi="宋体" w:eastAsia="宋体"/>
          <w:sz w:val="24"/>
          <w:szCs w:val="24"/>
          <w:highlight w:val="none"/>
        </w:rPr>
        <w:t>截止时间</w:t>
      </w:r>
      <w:r>
        <w:rPr>
          <w:rFonts w:hint="eastAsia" w:ascii="宋体" w:hAnsi="宋体" w:eastAsia="宋体"/>
          <w:sz w:val="24"/>
          <w:szCs w:val="24"/>
          <w:highlight w:val="none"/>
        </w:rPr>
        <w:t>、</w:t>
      </w:r>
      <w:r>
        <w:rPr>
          <w:rFonts w:ascii="宋体" w:hAnsi="宋体" w:eastAsia="宋体"/>
          <w:sz w:val="24"/>
          <w:szCs w:val="24"/>
          <w:highlight w:val="none"/>
        </w:rPr>
        <w:t>地点</w:t>
      </w:r>
      <w:bookmarkEnd w:id="21"/>
      <w:bookmarkEnd w:id="22"/>
      <w:bookmarkEnd w:id="25"/>
    </w:p>
    <w:p w14:paraId="734A8A4B">
      <w:pPr>
        <w:spacing w:line="360" w:lineRule="auto"/>
        <w:ind w:firstLine="480" w:firstLineChars="200"/>
        <w:rPr>
          <w:rFonts w:hint="eastAsia" w:ascii="宋体" w:hAnsi="宋体"/>
          <w:bCs/>
          <w:sz w:val="24"/>
          <w:highlight w:val="none"/>
        </w:rPr>
      </w:pPr>
      <w:r>
        <w:rPr>
          <w:rFonts w:ascii="宋体" w:hAnsi="宋体"/>
          <w:sz w:val="24"/>
          <w:highlight w:val="none"/>
          <w:lang w:bidi="ar"/>
        </w:rPr>
        <w:t>响应文件递交截止时间：</w:t>
      </w:r>
      <w:permStart w:id="28" w:edGrp="everyone"/>
      <w:r>
        <w:rPr>
          <w:rFonts w:hint="eastAsia" w:ascii="宋体" w:hAnsi="宋体"/>
          <w:sz w:val="24"/>
          <w:highlight w:val="none"/>
          <w:u w:val="single"/>
          <w:lang w:bidi="ar"/>
        </w:rPr>
        <w:t xml:space="preserve">  </w:t>
      </w:r>
      <w:r>
        <w:rPr>
          <w:rFonts w:hint="eastAsia" w:ascii="宋体" w:hAnsi="宋体"/>
          <w:sz w:val="24"/>
          <w:highlight w:val="none"/>
          <w:u w:val="single"/>
          <w:lang w:val="en-US" w:eastAsia="zh-CN" w:bidi="ar"/>
        </w:rPr>
        <w:t>2026</w:t>
      </w:r>
      <w:r>
        <w:rPr>
          <w:rFonts w:hint="eastAsia" w:ascii="宋体" w:hAnsi="宋体"/>
          <w:sz w:val="24"/>
          <w:highlight w:val="none"/>
          <w:u w:val="single"/>
          <w:lang w:bidi="ar"/>
        </w:rPr>
        <w:t xml:space="preserve">   </w:t>
      </w:r>
      <w:permEnd w:id="28"/>
      <w:r>
        <w:rPr>
          <w:rFonts w:ascii="宋体" w:hAnsi="宋体"/>
          <w:sz w:val="24"/>
          <w:highlight w:val="none"/>
          <w:lang w:bidi="ar"/>
        </w:rPr>
        <w:t>年</w:t>
      </w:r>
      <w:permStart w:id="29" w:edGrp="everyone"/>
      <w:r>
        <w:rPr>
          <w:rFonts w:ascii="宋体" w:hAnsi="宋体"/>
          <w:sz w:val="24"/>
          <w:highlight w:val="none"/>
          <w:u w:val="single"/>
          <w:lang w:bidi="ar"/>
        </w:rPr>
        <w:t xml:space="preserve"> </w:t>
      </w:r>
      <w:r>
        <w:rPr>
          <w:rFonts w:hint="eastAsia" w:ascii="宋体" w:hAnsi="宋体"/>
          <w:sz w:val="24"/>
          <w:highlight w:val="none"/>
          <w:u w:val="single"/>
          <w:lang w:bidi="ar"/>
        </w:rPr>
        <w:t xml:space="preserve"> </w:t>
      </w:r>
      <w:r>
        <w:rPr>
          <w:rFonts w:hint="eastAsia" w:ascii="宋体" w:hAnsi="宋体"/>
          <w:sz w:val="24"/>
          <w:highlight w:val="none"/>
          <w:u w:val="single"/>
          <w:lang w:val="en-US" w:eastAsia="zh-CN" w:bidi="ar"/>
        </w:rPr>
        <w:t>6</w:t>
      </w:r>
      <w:r>
        <w:rPr>
          <w:rFonts w:ascii="宋体" w:hAnsi="宋体"/>
          <w:sz w:val="24"/>
          <w:highlight w:val="none"/>
          <w:u w:val="single"/>
          <w:lang w:bidi="ar"/>
        </w:rPr>
        <w:t xml:space="preserve"> </w:t>
      </w:r>
      <w:permEnd w:id="29"/>
      <w:r>
        <w:rPr>
          <w:rFonts w:hint="eastAsia" w:ascii="宋体" w:hAnsi="宋体"/>
          <w:sz w:val="24"/>
          <w:highlight w:val="none"/>
          <w:lang w:bidi="ar"/>
        </w:rPr>
        <w:t>月</w:t>
      </w:r>
      <w:permStart w:id="30" w:edGrp="everyone"/>
      <w:r>
        <w:rPr>
          <w:rFonts w:hint="eastAsia" w:ascii="宋体" w:hAnsi="宋体"/>
          <w:sz w:val="24"/>
          <w:highlight w:val="none"/>
          <w:u w:val="single"/>
          <w:lang w:bidi="ar"/>
        </w:rPr>
        <w:t xml:space="preserve">  </w:t>
      </w:r>
      <w:r>
        <w:rPr>
          <w:rFonts w:hint="eastAsia" w:ascii="宋体" w:hAnsi="宋体"/>
          <w:sz w:val="24"/>
          <w:highlight w:val="none"/>
          <w:u w:val="single"/>
          <w:lang w:val="en-US" w:eastAsia="zh-CN" w:bidi="ar"/>
        </w:rPr>
        <w:t>3</w:t>
      </w:r>
      <w:r>
        <w:rPr>
          <w:rFonts w:hint="eastAsia" w:ascii="宋体" w:hAnsi="宋体"/>
          <w:sz w:val="24"/>
          <w:highlight w:val="none"/>
          <w:u w:val="single"/>
          <w:lang w:bidi="ar"/>
        </w:rPr>
        <w:t xml:space="preserve">  </w:t>
      </w:r>
      <w:permEnd w:id="30"/>
      <w:r>
        <w:rPr>
          <w:rFonts w:ascii="宋体" w:hAnsi="宋体"/>
          <w:sz w:val="24"/>
          <w:highlight w:val="none"/>
          <w:lang w:bidi="ar"/>
        </w:rPr>
        <w:t>日</w:t>
      </w:r>
      <w:permStart w:id="31" w:edGrp="everyone"/>
      <w:r>
        <w:rPr>
          <w:rFonts w:hint="eastAsia" w:ascii="宋体" w:hAnsi="宋体"/>
          <w:sz w:val="24"/>
          <w:highlight w:val="none"/>
          <w:u w:val="single"/>
          <w:lang w:bidi="ar"/>
        </w:rPr>
        <w:t xml:space="preserve">  </w:t>
      </w:r>
      <w:r>
        <w:rPr>
          <w:rFonts w:hint="eastAsia" w:ascii="宋体" w:hAnsi="宋体"/>
          <w:sz w:val="24"/>
          <w:highlight w:val="none"/>
          <w:u w:val="single"/>
          <w:lang w:val="en-US" w:eastAsia="zh-CN" w:bidi="ar"/>
        </w:rPr>
        <w:t>9</w:t>
      </w:r>
      <w:r>
        <w:rPr>
          <w:rFonts w:hint="eastAsia" w:ascii="宋体" w:hAnsi="宋体"/>
          <w:sz w:val="24"/>
          <w:highlight w:val="none"/>
          <w:u w:val="single"/>
          <w:lang w:bidi="ar"/>
        </w:rPr>
        <w:t xml:space="preserve">  </w:t>
      </w:r>
      <w:permEnd w:id="31"/>
      <w:r>
        <w:rPr>
          <w:rFonts w:ascii="宋体" w:hAnsi="宋体"/>
          <w:sz w:val="24"/>
          <w:highlight w:val="none"/>
          <w:lang w:bidi="ar"/>
        </w:rPr>
        <w:t>点</w:t>
      </w:r>
      <w:permStart w:id="32" w:edGrp="everyone"/>
      <w:r>
        <w:rPr>
          <w:rFonts w:hint="eastAsia" w:ascii="宋体" w:hAnsi="宋体"/>
          <w:sz w:val="24"/>
          <w:highlight w:val="none"/>
          <w:u w:val="single"/>
          <w:lang w:bidi="ar"/>
        </w:rPr>
        <w:t xml:space="preserve">  </w:t>
      </w:r>
      <w:r>
        <w:rPr>
          <w:rFonts w:hint="eastAsia" w:ascii="宋体" w:hAnsi="宋体"/>
          <w:sz w:val="24"/>
          <w:highlight w:val="none"/>
          <w:u w:val="single"/>
          <w:lang w:val="en-US" w:eastAsia="zh-CN" w:bidi="ar"/>
        </w:rPr>
        <w:t>0</w:t>
      </w:r>
      <w:r>
        <w:rPr>
          <w:rFonts w:hint="eastAsia" w:ascii="宋体" w:hAnsi="宋体"/>
          <w:sz w:val="24"/>
          <w:highlight w:val="none"/>
          <w:u w:val="single"/>
          <w:lang w:bidi="ar"/>
        </w:rPr>
        <w:t xml:space="preserve">   </w:t>
      </w:r>
      <w:permEnd w:id="32"/>
      <w:r>
        <w:rPr>
          <w:rFonts w:ascii="宋体" w:hAnsi="宋体"/>
          <w:sz w:val="24"/>
          <w:highlight w:val="none"/>
          <w:lang w:bidi="ar"/>
        </w:rPr>
        <w:t>分</w:t>
      </w:r>
      <w:r>
        <w:rPr>
          <w:rFonts w:ascii="宋体" w:hAnsi="宋体"/>
          <w:bCs/>
          <w:sz w:val="24"/>
          <w:highlight w:val="none"/>
          <w:lang w:bidi="ar"/>
        </w:rPr>
        <w:t>（北京时间）</w:t>
      </w:r>
      <w:r>
        <w:rPr>
          <w:rFonts w:ascii="宋体" w:hAnsi="宋体"/>
          <w:iCs/>
          <w:sz w:val="24"/>
          <w:highlight w:val="none"/>
          <w:lang w:bidi="ar"/>
        </w:rPr>
        <w:t>。</w:t>
      </w:r>
    </w:p>
    <w:p w14:paraId="49B36CC9">
      <w:pPr>
        <w:spacing w:line="360" w:lineRule="auto"/>
        <w:ind w:firstLine="480" w:firstLineChars="200"/>
        <w:rPr>
          <w:rFonts w:hint="eastAsia" w:ascii="宋体" w:hAnsi="宋体"/>
          <w:sz w:val="24"/>
          <w:highlight w:val="none"/>
          <w:lang w:bidi="ar"/>
        </w:rPr>
      </w:pPr>
      <w:r>
        <w:rPr>
          <w:rFonts w:ascii="宋体" w:hAnsi="宋体"/>
          <w:sz w:val="24"/>
          <w:highlight w:val="none"/>
          <w:lang w:bidi="ar"/>
        </w:rPr>
        <w:t>地点：</w:t>
      </w:r>
      <w:permStart w:id="33" w:edGrp="everyone"/>
      <w:r>
        <w:rPr>
          <w:rFonts w:hint="eastAsia"/>
          <w:sz w:val="24"/>
          <w:highlight w:val="none"/>
          <w:u w:val="single"/>
        </w:rPr>
        <w:t xml:space="preserve"> </w:t>
      </w:r>
      <w:r>
        <w:rPr>
          <w:rFonts w:ascii="宋体" w:hAnsi="宋体" w:cs="宋体"/>
          <w:kern w:val="0"/>
          <w:sz w:val="24"/>
          <w:highlight w:val="none"/>
        </w:rPr>
        <w:t>中国康复研究中心后勤处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二层动力科</w:t>
      </w:r>
      <w:r>
        <w:rPr>
          <w:rFonts w:ascii="宋体" w:hAnsi="宋体" w:cs="宋体"/>
          <w:kern w:val="0"/>
          <w:sz w:val="24"/>
          <w:highlight w:val="none"/>
        </w:rPr>
        <w:t>(北京市丰台区角门北路1</w:t>
      </w:r>
      <w:r>
        <w:rPr>
          <w:rFonts w:hint="eastAsia" w:ascii="宋体" w:hAnsi="宋体" w:cs="宋体"/>
          <w:kern w:val="0"/>
          <w:sz w:val="24"/>
          <w:highlight w:val="none"/>
        </w:rPr>
        <w:t>0</w:t>
      </w:r>
      <w:r>
        <w:rPr>
          <w:rFonts w:ascii="宋体" w:hAnsi="宋体" w:cs="宋体"/>
          <w:kern w:val="0"/>
          <w:sz w:val="24"/>
          <w:highlight w:val="none"/>
        </w:rPr>
        <w:t>号院)</w:t>
      </w:r>
      <w:permEnd w:id="33"/>
      <w:r>
        <w:rPr>
          <w:rFonts w:hint="eastAsia" w:ascii="宋体" w:hAnsi="宋体"/>
          <w:sz w:val="24"/>
          <w:highlight w:val="none"/>
          <w:lang w:bidi="ar"/>
        </w:rPr>
        <w:t>。</w:t>
      </w:r>
    </w:p>
    <w:p w14:paraId="53C4B715">
      <w:pPr>
        <w:spacing w:line="360" w:lineRule="auto"/>
        <w:ind w:firstLine="480" w:firstLineChars="200"/>
        <w:rPr>
          <w:rFonts w:hint="eastAsia" w:ascii="宋体" w:hAnsi="宋体"/>
          <w:sz w:val="24"/>
          <w:highlight w:val="none"/>
          <w:lang w:val="zh-TW" w:bidi="ar"/>
        </w:rPr>
      </w:pPr>
      <w:r>
        <w:rPr>
          <w:sz w:val="24"/>
          <w:highlight w:val="none"/>
        </w:rPr>
        <w:t>逾期送达的、未送达指定地点的或者不按照比选文件要求密封的响应文件，</w:t>
      </w:r>
      <w:r>
        <w:rPr>
          <w:rFonts w:hint="eastAsia"/>
          <w:sz w:val="24"/>
          <w:highlight w:val="none"/>
        </w:rPr>
        <w:t>采购人</w:t>
      </w:r>
      <w:r>
        <w:rPr>
          <w:sz w:val="24"/>
          <w:highlight w:val="none"/>
        </w:rPr>
        <w:t>将予以拒收。</w:t>
      </w:r>
    </w:p>
    <w:p w14:paraId="1D783F16">
      <w:pPr>
        <w:pStyle w:val="3"/>
        <w:spacing w:before="0" w:line="360" w:lineRule="auto"/>
        <w:jc w:val="left"/>
        <w:rPr>
          <w:rFonts w:hint="eastAsia" w:ascii="宋体" w:hAnsi="宋体" w:eastAsia="宋体"/>
          <w:sz w:val="24"/>
          <w:szCs w:val="24"/>
          <w:highlight w:val="none"/>
        </w:rPr>
      </w:pPr>
      <w:bookmarkStart w:id="26" w:name="_Toc35393795"/>
      <w:bookmarkStart w:id="27" w:name="_Toc35393626"/>
      <w:bookmarkStart w:id="28" w:name="_Toc195783798"/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六</w:t>
      </w:r>
      <w:r>
        <w:rPr>
          <w:rFonts w:ascii="宋体" w:hAnsi="宋体" w:eastAsia="宋体"/>
          <w:sz w:val="24"/>
          <w:szCs w:val="24"/>
          <w:highlight w:val="none"/>
        </w:rPr>
        <w:t>、</w:t>
      </w:r>
      <w:bookmarkEnd w:id="26"/>
      <w:bookmarkEnd w:id="27"/>
      <w:r>
        <w:rPr>
          <w:rFonts w:hint="eastAsia" w:ascii="宋体" w:hAnsi="宋体" w:eastAsia="宋体"/>
          <w:sz w:val="24"/>
          <w:szCs w:val="24"/>
          <w:highlight w:val="none"/>
        </w:rPr>
        <w:t>联系方式</w:t>
      </w:r>
      <w:bookmarkEnd w:id="28"/>
    </w:p>
    <w:p w14:paraId="502082CB">
      <w:pPr>
        <w:spacing w:line="360" w:lineRule="auto"/>
        <w:ind w:left="1079" w:leftChars="371" w:hanging="300" w:hangingChars="125"/>
        <w:jc w:val="left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采购单位：</w:t>
      </w:r>
      <w:permStart w:id="34" w:edGrp="everyone"/>
      <w:r>
        <w:rPr>
          <w:rFonts w:hint="eastAsia" w:ascii="宋体" w:hAnsi="宋体"/>
          <w:sz w:val="24"/>
          <w:highlight w:val="none"/>
        </w:rPr>
        <w:t xml:space="preserve"> </w:t>
      </w:r>
      <w:r>
        <w:rPr>
          <w:rFonts w:ascii="宋体" w:hAnsi="宋体" w:cs="宋体"/>
          <w:kern w:val="0"/>
          <w:sz w:val="24"/>
          <w:highlight w:val="none"/>
        </w:rPr>
        <w:t>中国康复研究中心</w:t>
      </w:r>
      <w:r>
        <w:rPr>
          <w:rFonts w:hint="eastAsia" w:ascii="宋体" w:hAnsi="宋体"/>
          <w:sz w:val="24"/>
          <w:highlight w:val="none"/>
        </w:rPr>
        <w:t xml:space="preserve"> </w:t>
      </w:r>
      <w:permEnd w:id="34"/>
    </w:p>
    <w:p w14:paraId="6B83F275">
      <w:pPr>
        <w:spacing w:line="360" w:lineRule="auto"/>
        <w:ind w:left="1079" w:leftChars="371" w:hanging="300" w:hangingChars="125"/>
        <w:jc w:val="left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地    址：</w:t>
      </w:r>
      <w:permStart w:id="35" w:edGrp="everyone"/>
      <w:r>
        <w:rPr>
          <w:rFonts w:hint="eastAsia" w:ascii="宋体" w:hAnsi="宋体"/>
          <w:sz w:val="24"/>
          <w:highlight w:val="none"/>
        </w:rPr>
        <w:t xml:space="preserve"> </w:t>
      </w:r>
      <w:r>
        <w:rPr>
          <w:rFonts w:ascii="宋体" w:hAnsi="宋体" w:cs="宋体"/>
          <w:kern w:val="0"/>
          <w:sz w:val="24"/>
          <w:highlight w:val="none"/>
        </w:rPr>
        <w:t>北京市丰台区角门北路1</w:t>
      </w:r>
      <w:r>
        <w:rPr>
          <w:rFonts w:hint="eastAsia" w:ascii="宋体" w:hAnsi="宋体" w:cs="宋体"/>
          <w:kern w:val="0"/>
          <w:sz w:val="24"/>
          <w:highlight w:val="none"/>
        </w:rPr>
        <w:t>0</w:t>
      </w:r>
      <w:r>
        <w:rPr>
          <w:rFonts w:ascii="宋体" w:hAnsi="宋体" w:cs="宋体"/>
          <w:kern w:val="0"/>
          <w:sz w:val="24"/>
          <w:highlight w:val="none"/>
        </w:rPr>
        <w:t>号</w:t>
      </w:r>
      <w:r>
        <w:rPr>
          <w:rFonts w:hint="eastAsia" w:ascii="宋体" w:hAnsi="宋体"/>
          <w:sz w:val="24"/>
          <w:highlight w:val="none"/>
        </w:rPr>
        <w:t xml:space="preserve"> </w:t>
      </w:r>
      <w:permEnd w:id="35"/>
    </w:p>
    <w:p w14:paraId="4DE091D3">
      <w:pPr>
        <w:spacing w:line="360" w:lineRule="auto"/>
        <w:ind w:left="1079" w:leftChars="371" w:hanging="300" w:hangingChars="125"/>
        <w:jc w:val="left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联 系 人：</w:t>
      </w:r>
      <w:permStart w:id="36" w:edGrp="everyone"/>
      <w:r>
        <w:rPr>
          <w:rFonts w:hint="eastAsia" w:ascii="宋体" w:hAnsi="宋体"/>
          <w:sz w:val="24"/>
          <w:highlight w:val="none"/>
        </w:rPr>
        <w:t xml:space="preserve"> </w:t>
      </w:r>
      <w:r>
        <w:rPr>
          <w:rFonts w:hint="eastAsia" w:ascii="宋体" w:hAnsi="宋体"/>
          <w:sz w:val="24"/>
          <w:highlight w:val="none"/>
          <w:lang w:val="en-US" w:eastAsia="zh-CN"/>
        </w:rPr>
        <w:t>王老师</w:t>
      </w:r>
      <w:r>
        <w:rPr>
          <w:rFonts w:hint="eastAsia" w:ascii="宋体" w:hAnsi="宋体"/>
          <w:sz w:val="24"/>
          <w:highlight w:val="none"/>
        </w:rPr>
        <w:t xml:space="preserve"> </w:t>
      </w:r>
      <w:permEnd w:id="36"/>
      <w:r>
        <w:rPr>
          <w:rFonts w:hint="eastAsia" w:ascii="宋体" w:hAnsi="宋体"/>
          <w:sz w:val="24"/>
          <w:highlight w:val="none"/>
        </w:rPr>
        <w:t xml:space="preserve">     </w:t>
      </w:r>
    </w:p>
    <w:p w14:paraId="0A688043">
      <w:pPr>
        <w:spacing w:line="360" w:lineRule="auto"/>
        <w:ind w:left="1079" w:leftChars="371" w:hanging="300" w:hangingChars="125"/>
        <w:jc w:val="left"/>
        <w:rPr>
          <w:rFonts w:hint="eastAsia" w:ascii="宋体" w:hAnsi="宋体"/>
          <w:sz w:val="24"/>
          <w:highlight w:val="none"/>
        </w:rPr>
      </w:pPr>
      <w:r>
        <w:rPr>
          <w:rFonts w:ascii="宋体" w:hAnsi="宋体"/>
          <w:sz w:val="24"/>
          <w:highlight w:val="none"/>
        </w:rPr>
        <w:t>联系方式</w:t>
      </w:r>
      <w:r>
        <w:rPr>
          <w:rFonts w:hint="eastAsia" w:ascii="宋体" w:hAnsi="宋体"/>
          <w:sz w:val="24"/>
          <w:highlight w:val="none"/>
        </w:rPr>
        <w:t>：</w:t>
      </w:r>
      <w:permStart w:id="37" w:edGrp="everyone"/>
      <w:r>
        <w:rPr>
          <w:rFonts w:hint="eastAsia"/>
          <w:sz w:val="24"/>
          <w:highlight w:val="none"/>
        </w:rPr>
        <w:t xml:space="preserve"> </w:t>
      </w:r>
      <w:r>
        <w:rPr>
          <w:rFonts w:ascii="宋体" w:hAnsi="宋体" w:cs="宋体"/>
          <w:kern w:val="0"/>
          <w:sz w:val="24"/>
          <w:highlight w:val="none"/>
        </w:rPr>
        <w:t>010-</w:t>
      </w:r>
      <w:r>
        <w:rPr>
          <w:rFonts w:hint="eastAsia" w:ascii="宋体" w:hAnsi="宋体" w:cs="宋体"/>
          <w:kern w:val="0"/>
          <w:sz w:val="24"/>
          <w:highlight w:val="none"/>
        </w:rPr>
        <w:t>8756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9586</w:t>
      </w:r>
      <w:r>
        <w:rPr>
          <w:rFonts w:hint="eastAsia"/>
          <w:sz w:val="24"/>
          <w:highlight w:val="none"/>
        </w:rPr>
        <w:t xml:space="preserve"> </w:t>
      </w:r>
      <w:permEnd w:id="37"/>
    </w:p>
    <w:bookmarkEnd w:id="23"/>
    <w:bookmarkEnd w:id="24"/>
    <w:p w14:paraId="47D3A754">
      <w:pPr>
        <w:pStyle w:val="24"/>
        <w:spacing w:line="360" w:lineRule="auto"/>
        <w:ind w:firstLine="720" w:firstLineChars="300"/>
        <w:rPr>
          <w:rFonts w:hAnsi="宋体"/>
          <w:sz w:val="24"/>
          <w:highlight w:val="none"/>
        </w:rPr>
      </w:pPr>
    </w:p>
    <w:p w14:paraId="0B25DEB7">
      <w:pPr>
        <w:spacing w:line="360" w:lineRule="auto"/>
        <w:outlineLvl w:val="2"/>
        <w:rPr>
          <w:b/>
          <w:bCs/>
          <w:sz w:val="24"/>
          <w:szCs w:val="20"/>
          <w:highlight w:val="none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418" w:right="1134" w:bottom="1418" w:left="1701" w:header="851" w:footer="851" w:gutter="0"/>
      <w:cols w:space="720" w:num="1"/>
      <w:docGrid w:linePitch="46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ntury Gothic">
    <w:altName w:val="Century"/>
    <w:panose1 w:val="020B0502020202020204"/>
    <w:charset w:val="00"/>
    <w:family w:val="swiss"/>
    <w:pitch w:val="default"/>
    <w:sig w:usb0="00000000" w:usb1="00000000" w:usb2="00000000" w:usb3="00000000" w:csb0="0000009F" w:csb1="0000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ヒラギノ角ゴ Pro W3">
    <w:altName w:val="Yu Gothic"/>
    <w:panose1 w:val="00000000000000000000"/>
    <w:charset w:val="80"/>
    <w:family w:val="auto"/>
    <w:pitch w:val="default"/>
    <w:sig w:usb0="00000000" w:usb1="00000000" w:usb2="00000012" w:usb3="00000000" w:csb0="0002000D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19C63F">
    <w:pPr>
      <w:spacing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3862070</wp:posOffset>
              </wp:positionH>
              <wp:positionV relativeFrom="page">
                <wp:posOffset>10002520</wp:posOffset>
              </wp:positionV>
              <wp:extent cx="195580" cy="139700"/>
              <wp:effectExtent l="0" t="0" r="0" b="0"/>
              <wp:wrapNone/>
              <wp:docPr id="4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58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73D868">
                          <w:pPr>
                            <w:spacing w:line="201" w:lineRule="exact"/>
                            <w:ind w:left="40"/>
                            <w:rPr>
                              <w:rFonts w:ascii="Verdana" w:hAnsi="Verdana" w:eastAsia="Verdana" w:cs="Verdana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Verdana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Verdana"/>
                              <w:sz w:val="18"/>
                            </w:rPr>
                            <w:t>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04.1pt;margin-top:787.6pt;height:11pt;width:15.4pt;mso-position-horizontal-relative:page;mso-position-vertical-relative:page;z-index:-251657216;mso-width-relative:page;mso-height-relative:page;" filled="f" stroked="f" coordsize="21600,21600" o:gfxdata="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kl25F2wAAAA0BAAAPAAAAAAAAAAEAIAAAACIAAABkcnMvZG93bnJldi54bWxQ&#10;SwECFAAUAAAACACHTuJAw3+LXLsBAAByAwAADgAAAAAAAAABACAAAAAq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E73D868">
                    <w:pPr>
                      <w:spacing w:line="201" w:lineRule="exact"/>
                      <w:ind w:left="40"/>
                      <w:rPr>
                        <w:rFonts w:ascii="Verdana" w:hAnsi="Verdana" w:eastAsia="Verdana" w:cs="Verdana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Verdana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Verdana"/>
                        <w:sz w:val="18"/>
                      </w:rPr>
                      <w:t>62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2045C">
    <w:pPr>
      <w:pStyle w:val="29"/>
      <w:framePr w:wrap="around" w:vAnchor="text" w:hAnchor="margin" w:xAlign="right" w:y="1"/>
      <w:rPr>
        <w:rStyle w:val="49"/>
      </w:rPr>
    </w:pPr>
    <w:r>
      <w:rPr>
        <w:rStyle w:val="49"/>
      </w:rPr>
      <w:fldChar w:fldCharType="begin"/>
    </w:r>
    <w:r>
      <w:rPr>
        <w:rStyle w:val="49"/>
      </w:rPr>
      <w:instrText xml:space="preserve">PAGE  </w:instrText>
    </w:r>
    <w:r>
      <w:rPr>
        <w:rStyle w:val="49"/>
      </w:rPr>
      <w:fldChar w:fldCharType="end"/>
    </w:r>
  </w:p>
  <w:p w14:paraId="54DE2D4A">
    <w:pPr>
      <w:pStyle w:val="29"/>
      <w:ind w:right="360"/>
    </w:pPr>
  </w:p>
  <w:p w14:paraId="6A7C511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A85FE6">
    <w:pPr>
      <w:pStyle w:val="2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AB20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3714BC">
    <w:pPr>
      <w:pStyle w:val="30"/>
    </w:pPr>
  </w:p>
  <w:p w14:paraId="2423588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D38D6B">
    <w:pPr>
      <w:pStyle w:val="3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113"/>
      <w:lvlText w:val="%1."/>
      <w:lvlJc w:val="left"/>
      <w:pPr>
        <w:ind w:left="420" w:hanging="420"/>
      </w:pPr>
    </w:lvl>
    <w:lvl w:ilvl="1" w:tentative="0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D"/>
    <w:multiLevelType w:val="multilevel"/>
    <w:tmpl w:val="0000000D"/>
    <w:lvl w:ilvl="0" w:tentative="0">
      <w:start w:val="1"/>
      <w:numFmt w:val="lowerLetter"/>
      <w:pStyle w:val="188"/>
      <w:lvlText w:val="%1)"/>
      <w:lvlJc w:val="left"/>
      <w:pPr>
        <w:ind w:left="902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abstractNum w:abstractNumId="2">
    <w:nsid w:val="00000013"/>
    <w:multiLevelType w:val="singleLevel"/>
    <w:tmpl w:val="00000013"/>
    <w:lvl w:ilvl="0" w:tentative="0">
      <w:start w:val="1"/>
      <w:numFmt w:val="decimal"/>
      <w:pStyle w:val="158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3">
    <w:nsid w:val="00000026"/>
    <w:multiLevelType w:val="multilevel"/>
    <w:tmpl w:val="00000026"/>
    <w:lvl w:ilvl="0" w:tentative="0">
      <w:start w:val="1"/>
      <w:numFmt w:val="decimal"/>
      <w:pStyle w:val="83"/>
      <w:isLgl/>
      <w:suff w:val="nothing"/>
      <w:lvlText w:val="%1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1" w:tentative="0">
      <w:start w:val="1"/>
      <w:numFmt w:val="decimal"/>
      <w:pStyle w:val="107"/>
      <w:isLgl/>
      <w:suff w:val="nothing"/>
      <w:lvlText w:val="%1.%2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napToGrid/>
        <w:color w:val="auto"/>
        <w:spacing w:val="0"/>
        <w:w w:val="100"/>
        <w:kern w:val="21"/>
        <w:sz w:val="28"/>
        <w:u w:val="none"/>
      </w:rPr>
    </w:lvl>
    <w:lvl w:ilvl="2" w:tentative="0">
      <w:start w:val="1"/>
      <w:numFmt w:val="decimal"/>
      <w:isLgl/>
      <w:suff w:val="nothing"/>
      <w:lvlText w:val="%1.%2.%3　"/>
      <w:lvlJc w:val="left"/>
      <w:pPr>
        <w:ind w:left="-25" w:firstLine="0"/>
      </w:pPr>
      <w:rPr>
        <w:rFonts w:hint="default" w:ascii="Times New Roman" w:hAnsi="Times New Roman" w:eastAsia="黑体"/>
        <w:b/>
        <w:i w:val="0"/>
        <w:sz w:val="28"/>
      </w:rPr>
    </w:lvl>
    <w:lvl w:ilvl="3" w:tentative="0">
      <w:start w:val="1"/>
      <w:numFmt w:val="decimal"/>
      <w:pStyle w:val="143"/>
      <w:isLgl/>
      <w:suff w:val="nothing"/>
      <w:lvlText w:val="%1.%2.%3.%4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4" w:tentative="0">
      <w:start w:val="1"/>
      <w:numFmt w:val="decimal"/>
      <w:pStyle w:val="142"/>
      <w:isLgl/>
      <w:suff w:val="nothing"/>
      <w:lvlText w:val="%1.%2.%3.%4.%5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5" w:tentative="0">
      <w:start w:val="1"/>
      <w:numFmt w:val="decimal"/>
      <w:pStyle w:val="151"/>
      <w:isLgl/>
      <w:suff w:val="nothing"/>
      <w:lvlText w:val="%1.%2.%3.%4.%5.%6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z w:val="28"/>
      </w:rPr>
    </w:lvl>
    <w:lvl w:ilvl="6" w:tentative="0">
      <w:start w:val="1"/>
      <w:numFmt w:val="lowerLetter"/>
      <w:pStyle w:val="164"/>
      <w:lvlText w:val="%7) "/>
      <w:lvlJc w:val="left"/>
      <w:pPr>
        <w:tabs>
          <w:tab w:val="left" w:pos="635"/>
        </w:tabs>
        <w:ind w:left="-125" w:firstLine="40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7" w:tentative="0">
      <w:start w:val="1"/>
      <w:numFmt w:val="decimal"/>
      <w:pStyle w:val="127"/>
      <w:lvlText w:val="%8) "/>
      <w:lvlJc w:val="left"/>
      <w:pPr>
        <w:tabs>
          <w:tab w:val="left" w:pos="860"/>
        </w:tabs>
        <w:ind w:left="500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8" w:tentative="0">
      <w:start w:val="1"/>
      <w:numFmt w:val="none"/>
      <w:lvlText w:val="%9"/>
      <w:lvlJc w:val="left"/>
      <w:pPr>
        <w:tabs>
          <w:tab w:val="left" w:pos="860"/>
        </w:tabs>
        <w:ind w:left="500" w:firstLine="0"/>
      </w:pPr>
      <w:rPr>
        <w:rFonts w:hint="eastAsia" w:ascii="宋体" w:eastAsia="宋体"/>
        <w:b w:val="0"/>
        <w:i w:val="0"/>
        <w:color w:val="auto"/>
        <w:sz w:val="28"/>
        <w:u w:val="none"/>
      </w:rPr>
    </w:lvl>
  </w:abstractNum>
  <w:abstractNum w:abstractNumId="4">
    <w:nsid w:val="00000028"/>
    <w:multiLevelType w:val="multilevel"/>
    <w:tmpl w:val="00000028"/>
    <w:lvl w:ilvl="0" w:tentative="0">
      <w:start w:val="1"/>
      <w:numFmt w:val="decimal"/>
      <w:lvlText w:val="%1．"/>
      <w:lvlJc w:val="left"/>
      <w:pPr>
        <w:tabs>
          <w:tab w:val="left" w:pos="768"/>
        </w:tabs>
        <w:ind w:left="768" w:hanging="360"/>
      </w:pPr>
      <w:rPr>
        <w:rFonts w:hint="eastAsia"/>
      </w:rPr>
    </w:lvl>
    <w:lvl w:ilvl="1" w:tentative="0">
      <w:start w:val="1"/>
      <w:numFmt w:val="decimal"/>
      <w:pStyle w:val="145"/>
      <w:lvlText w:val="%2、"/>
      <w:lvlJc w:val="left"/>
      <w:pPr>
        <w:tabs>
          <w:tab w:val="left" w:pos="1188"/>
        </w:tabs>
        <w:ind w:left="1188" w:hanging="360"/>
      </w:pPr>
      <w:rPr>
        <w:rFonts w:hint="eastAsia"/>
      </w:rPr>
    </w:lvl>
    <w:lvl w:ilvl="2" w:tentative="0">
      <w:start w:val="1"/>
      <w:numFmt w:val="decimal"/>
      <w:lvlText w:val="（%3）"/>
      <w:lvlJc w:val="left"/>
      <w:pPr>
        <w:tabs>
          <w:tab w:val="left" w:pos="1968"/>
        </w:tabs>
        <w:ind w:left="1968" w:hanging="720"/>
      </w:pPr>
      <w:rPr>
        <w:rFonts w:hint="eastAsia"/>
        <w:u w:val="none"/>
      </w:rPr>
    </w:lvl>
    <w:lvl w:ilvl="3" w:tentative="0">
      <w:start w:val="1"/>
      <w:numFmt w:val="decimal"/>
      <w:lvlText w:val="%4."/>
      <w:lvlJc w:val="left"/>
      <w:pPr>
        <w:tabs>
          <w:tab w:val="left" w:pos="2088"/>
        </w:tabs>
        <w:ind w:left="208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08"/>
        </w:tabs>
        <w:ind w:left="250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28"/>
        </w:tabs>
        <w:ind w:left="2928" w:hanging="420"/>
      </w:pPr>
    </w:lvl>
    <w:lvl w:ilvl="6" w:tentative="0">
      <w:start w:val="1"/>
      <w:numFmt w:val="decimal"/>
      <w:lvlText w:val="%7."/>
      <w:lvlJc w:val="left"/>
      <w:pPr>
        <w:tabs>
          <w:tab w:val="left" w:pos="3348"/>
        </w:tabs>
        <w:ind w:left="334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68"/>
        </w:tabs>
        <w:ind w:left="376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88"/>
        </w:tabs>
        <w:ind w:left="4188" w:hanging="420"/>
      </w:pPr>
    </w:lvl>
  </w:abstractNum>
  <w:abstractNum w:abstractNumId="5">
    <w:nsid w:val="0000002F"/>
    <w:multiLevelType w:val="multilevel"/>
    <w:tmpl w:val="0000002F"/>
    <w:lvl w:ilvl="0" w:tentative="0">
      <w:start w:val="1"/>
      <w:numFmt w:val="decimal"/>
      <w:pStyle w:val="112"/>
      <w:lvlText w:val="%1)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E230849"/>
    <w:multiLevelType w:val="multilevel"/>
    <w:tmpl w:val="0E230849"/>
    <w:lvl w:ilvl="0" w:tentative="0">
      <w:start w:val="1"/>
      <w:numFmt w:val="decimal"/>
      <w:pStyle w:val="213"/>
      <w:lvlText w:val="%1"/>
      <w:lvlJc w:val="left"/>
      <w:pPr>
        <w:ind w:left="680" w:hanging="680"/>
      </w:pPr>
      <w:rPr>
        <w:rFonts w:hint="eastAsia" w:ascii="宋体" w:hAnsi="宋体" w:eastAsia="宋体"/>
      </w:rPr>
    </w:lvl>
    <w:lvl w:ilvl="1" w:tentative="0">
      <w:start w:val="1"/>
      <w:numFmt w:val="decimal"/>
      <w:pStyle w:val="214"/>
      <w:lvlText w:val="%1.%2"/>
      <w:lvlJc w:val="left"/>
      <w:pPr>
        <w:ind w:left="851" w:hanging="851"/>
      </w:pPr>
      <w:rPr>
        <w:rFonts w:hint="eastAsia" w:ascii="宋体" w:hAnsi="宋体" w:eastAsia="宋体"/>
        <w:color w:val="auto"/>
      </w:rPr>
    </w:lvl>
    <w:lvl w:ilvl="2" w:tentative="0">
      <w:start w:val="1"/>
      <w:numFmt w:val="decimal"/>
      <w:pStyle w:val="215"/>
      <w:lvlText w:val="%1.%2.%3"/>
      <w:lvlJc w:val="left"/>
      <w:pPr>
        <w:ind w:left="851" w:hanging="851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680" w:hanging="68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680" w:hanging="68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680" w:hanging="68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680" w:hanging="68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680" w:hanging="68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680" w:hanging="680"/>
      </w:pPr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cwNTE2MDEzsLQ0NzBS0lEKTi0uzszPAykwqwUArG6EKiwAAAA="/>
    <w:docVar w:name="ACTIVE" w:val="03年范本稿123.doc"/>
    <w:docVar w:name="commondata" w:val="eyJoZGlkIjoiZTMyMWVjNjhjODM4Y2Y0YjExNGE1NzY4N2NlY2IyMzIifQ=="/>
    <w:docVar w:name="VTCASE" w:val="4"/>
    <w:docVar w:name="VTCommandPending" w:val="NONE"/>
  </w:docVars>
  <w:rsids>
    <w:rsidRoot w:val="00172A27"/>
    <w:rsid w:val="000001B6"/>
    <w:rsid w:val="00000277"/>
    <w:rsid w:val="000002C4"/>
    <w:rsid w:val="00000368"/>
    <w:rsid w:val="00000432"/>
    <w:rsid w:val="00000448"/>
    <w:rsid w:val="00000905"/>
    <w:rsid w:val="00000CCE"/>
    <w:rsid w:val="00000D16"/>
    <w:rsid w:val="00000DF5"/>
    <w:rsid w:val="00000F3F"/>
    <w:rsid w:val="00001660"/>
    <w:rsid w:val="00001711"/>
    <w:rsid w:val="00001825"/>
    <w:rsid w:val="00001895"/>
    <w:rsid w:val="00001921"/>
    <w:rsid w:val="00001948"/>
    <w:rsid w:val="00001F9C"/>
    <w:rsid w:val="000020BD"/>
    <w:rsid w:val="0000218D"/>
    <w:rsid w:val="0000240B"/>
    <w:rsid w:val="000026F7"/>
    <w:rsid w:val="0000279B"/>
    <w:rsid w:val="000027EB"/>
    <w:rsid w:val="00002944"/>
    <w:rsid w:val="00002F3D"/>
    <w:rsid w:val="00002FE1"/>
    <w:rsid w:val="00003279"/>
    <w:rsid w:val="00003626"/>
    <w:rsid w:val="00003711"/>
    <w:rsid w:val="00003804"/>
    <w:rsid w:val="000039FD"/>
    <w:rsid w:val="00003A41"/>
    <w:rsid w:val="00003A80"/>
    <w:rsid w:val="00003E5F"/>
    <w:rsid w:val="00003EA2"/>
    <w:rsid w:val="00004254"/>
    <w:rsid w:val="0000429B"/>
    <w:rsid w:val="000044A2"/>
    <w:rsid w:val="000046C6"/>
    <w:rsid w:val="0000474F"/>
    <w:rsid w:val="00004A22"/>
    <w:rsid w:val="00004C44"/>
    <w:rsid w:val="00004D13"/>
    <w:rsid w:val="00004E70"/>
    <w:rsid w:val="0000508D"/>
    <w:rsid w:val="000051DC"/>
    <w:rsid w:val="00005232"/>
    <w:rsid w:val="000053B4"/>
    <w:rsid w:val="00005407"/>
    <w:rsid w:val="00005905"/>
    <w:rsid w:val="00005AF1"/>
    <w:rsid w:val="00005D58"/>
    <w:rsid w:val="00005DF0"/>
    <w:rsid w:val="00005EC8"/>
    <w:rsid w:val="000060A7"/>
    <w:rsid w:val="000064B2"/>
    <w:rsid w:val="00006923"/>
    <w:rsid w:val="00006BD5"/>
    <w:rsid w:val="00006CD1"/>
    <w:rsid w:val="00006CD3"/>
    <w:rsid w:val="000073B1"/>
    <w:rsid w:val="000073E8"/>
    <w:rsid w:val="00007598"/>
    <w:rsid w:val="0000781A"/>
    <w:rsid w:val="00007A5A"/>
    <w:rsid w:val="00007DA4"/>
    <w:rsid w:val="00010010"/>
    <w:rsid w:val="000100A2"/>
    <w:rsid w:val="000100B6"/>
    <w:rsid w:val="000102F8"/>
    <w:rsid w:val="000104BA"/>
    <w:rsid w:val="000106FC"/>
    <w:rsid w:val="00010763"/>
    <w:rsid w:val="000109FC"/>
    <w:rsid w:val="00010E8F"/>
    <w:rsid w:val="00010EAE"/>
    <w:rsid w:val="0001121F"/>
    <w:rsid w:val="0001127B"/>
    <w:rsid w:val="000112A5"/>
    <w:rsid w:val="00011793"/>
    <w:rsid w:val="000118AD"/>
    <w:rsid w:val="00011A98"/>
    <w:rsid w:val="00011AFF"/>
    <w:rsid w:val="00011BD5"/>
    <w:rsid w:val="00011DA9"/>
    <w:rsid w:val="00011F74"/>
    <w:rsid w:val="0001235C"/>
    <w:rsid w:val="00012486"/>
    <w:rsid w:val="000124BE"/>
    <w:rsid w:val="000125B2"/>
    <w:rsid w:val="000125FF"/>
    <w:rsid w:val="00012A66"/>
    <w:rsid w:val="00012BC0"/>
    <w:rsid w:val="00012BE6"/>
    <w:rsid w:val="00012C45"/>
    <w:rsid w:val="00012EBE"/>
    <w:rsid w:val="000131D3"/>
    <w:rsid w:val="000136DC"/>
    <w:rsid w:val="00013965"/>
    <w:rsid w:val="00013A3F"/>
    <w:rsid w:val="00013DAB"/>
    <w:rsid w:val="00013FB5"/>
    <w:rsid w:val="00014156"/>
    <w:rsid w:val="0001416B"/>
    <w:rsid w:val="000141D5"/>
    <w:rsid w:val="00014444"/>
    <w:rsid w:val="00014851"/>
    <w:rsid w:val="000149E0"/>
    <w:rsid w:val="00014D98"/>
    <w:rsid w:val="00015030"/>
    <w:rsid w:val="00015094"/>
    <w:rsid w:val="000151D7"/>
    <w:rsid w:val="00015316"/>
    <w:rsid w:val="000154B9"/>
    <w:rsid w:val="00015645"/>
    <w:rsid w:val="000157C2"/>
    <w:rsid w:val="00015D38"/>
    <w:rsid w:val="0001606B"/>
    <w:rsid w:val="000160FB"/>
    <w:rsid w:val="000162E9"/>
    <w:rsid w:val="00016355"/>
    <w:rsid w:val="000163AA"/>
    <w:rsid w:val="00016644"/>
    <w:rsid w:val="000168D9"/>
    <w:rsid w:val="00016933"/>
    <w:rsid w:val="000169A7"/>
    <w:rsid w:val="00016D20"/>
    <w:rsid w:val="00016E72"/>
    <w:rsid w:val="000173B8"/>
    <w:rsid w:val="00017458"/>
    <w:rsid w:val="0001745D"/>
    <w:rsid w:val="00017521"/>
    <w:rsid w:val="00017674"/>
    <w:rsid w:val="000178F8"/>
    <w:rsid w:val="00017A16"/>
    <w:rsid w:val="00017A27"/>
    <w:rsid w:val="00017A3B"/>
    <w:rsid w:val="00017A46"/>
    <w:rsid w:val="00017B36"/>
    <w:rsid w:val="00017C5E"/>
    <w:rsid w:val="00020232"/>
    <w:rsid w:val="000203B5"/>
    <w:rsid w:val="00020505"/>
    <w:rsid w:val="00020696"/>
    <w:rsid w:val="00020880"/>
    <w:rsid w:val="00020900"/>
    <w:rsid w:val="00020C28"/>
    <w:rsid w:val="00020E48"/>
    <w:rsid w:val="000210FD"/>
    <w:rsid w:val="0002113E"/>
    <w:rsid w:val="000215D4"/>
    <w:rsid w:val="000217FC"/>
    <w:rsid w:val="00021AEB"/>
    <w:rsid w:val="00021C9E"/>
    <w:rsid w:val="00021F66"/>
    <w:rsid w:val="0002210E"/>
    <w:rsid w:val="0002216A"/>
    <w:rsid w:val="0002217C"/>
    <w:rsid w:val="000222D0"/>
    <w:rsid w:val="00022354"/>
    <w:rsid w:val="000223C3"/>
    <w:rsid w:val="00022526"/>
    <w:rsid w:val="00022562"/>
    <w:rsid w:val="000227F5"/>
    <w:rsid w:val="00022BE1"/>
    <w:rsid w:val="00022D53"/>
    <w:rsid w:val="00022F7D"/>
    <w:rsid w:val="0002328F"/>
    <w:rsid w:val="00023458"/>
    <w:rsid w:val="000234AD"/>
    <w:rsid w:val="00023C34"/>
    <w:rsid w:val="00023CAF"/>
    <w:rsid w:val="00023D59"/>
    <w:rsid w:val="000241D9"/>
    <w:rsid w:val="00024343"/>
    <w:rsid w:val="00024427"/>
    <w:rsid w:val="00024446"/>
    <w:rsid w:val="0002455F"/>
    <w:rsid w:val="000249B1"/>
    <w:rsid w:val="000249FD"/>
    <w:rsid w:val="00024B4F"/>
    <w:rsid w:val="00024BB5"/>
    <w:rsid w:val="00024D50"/>
    <w:rsid w:val="00024D59"/>
    <w:rsid w:val="00024FD8"/>
    <w:rsid w:val="00025050"/>
    <w:rsid w:val="00025279"/>
    <w:rsid w:val="00025543"/>
    <w:rsid w:val="00025A58"/>
    <w:rsid w:val="00025BF3"/>
    <w:rsid w:val="00025DA9"/>
    <w:rsid w:val="00026353"/>
    <w:rsid w:val="00026693"/>
    <w:rsid w:val="000267C8"/>
    <w:rsid w:val="00026845"/>
    <w:rsid w:val="00026AAC"/>
    <w:rsid w:val="00026D3D"/>
    <w:rsid w:val="00026F4A"/>
    <w:rsid w:val="00027070"/>
    <w:rsid w:val="000272EC"/>
    <w:rsid w:val="00027416"/>
    <w:rsid w:val="000274ED"/>
    <w:rsid w:val="0002751F"/>
    <w:rsid w:val="00027819"/>
    <w:rsid w:val="000279DE"/>
    <w:rsid w:val="00027AAB"/>
    <w:rsid w:val="0003010B"/>
    <w:rsid w:val="000301C2"/>
    <w:rsid w:val="000304E9"/>
    <w:rsid w:val="00030640"/>
    <w:rsid w:val="0003072E"/>
    <w:rsid w:val="000307A8"/>
    <w:rsid w:val="00030887"/>
    <w:rsid w:val="00030940"/>
    <w:rsid w:val="00030D81"/>
    <w:rsid w:val="00030E6B"/>
    <w:rsid w:val="00030EDC"/>
    <w:rsid w:val="00031069"/>
    <w:rsid w:val="000313A2"/>
    <w:rsid w:val="000313C2"/>
    <w:rsid w:val="00031442"/>
    <w:rsid w:val="0003161A"/>
    <w:rsid w:val="00031704"/>
    <w:rsid w:val="00031756"/>
    <w:rsid w:val="00031A81"/>
    <w:rsid w:val="00031B0A"/>
    <w:rsid w:val="00031B2F"/>
    <w:rsid w:val="00031B98"/>
    <w:rsid w:val="00031BCE"/>
    <w:rsid w:val="00031CD8"/>
    <w:rsid w:val="00031D11"/>
    <w:rsid w:val="00031EC6"/>
    <w:rsid w:val="000324CE"/>
    <w:rsid w:val="00032727"/>
    <w:rsid w:val="00032743"/>
    <w:rsid w:val="000328FF"/>
    <w:rsid w:val="00032B14"/>
    <w:rsid w:val="00032C55"/>
    <w:rsid w:val="00032E71"/>
    <w:rsid w:val="00033034"/>
    <w:rsid w:val="00033192"/>
    <w:rsid w:val="00033263"/>
    <w:rsid w:val="00033665"/>
    <w:rsid w:val="00033678"/>
    <w:rsid w:val="000337D2"/>
    <w:rsid w:val="00033A69"/>
    <w:rsid w:val="0003416B"/>
    <w:rsid w:val="000342A7"/>
    <w:rsid w:val="000343B7"/>
    <w:rsid w:val="000343F4"/>
    <w:rsid w:val="0003447F"/>
    <w:rsid w:val="00034786"/>
    <w:rsid w:val="00034820"/>
    <w:rsid w:val="0003491D"/>
    <w:rsid w:val="00034F4A"/>
    <w:rsid w:val="000352D3"/>
    <w:rsid w:val="0003536A"/>
    <w:rsid w:val="000357FF"/>
    <w:rsid w:val="00035B0F"/>
    <w:rsid w:val="00035C34"/>
    <w:rsid w:val="00035DDC"/>
    <w:rsid w:val="00035FEF"/>
    <w:rsid w:val="00036158"/>
    <w:rsid w:val="00036235"/>
    <w:rsid w:val="0003628C"/>
    <w:rsid w:val="00036301"/>
    <w:rsid w:val="000363BC"/>
    <w:rsid w:val="00036500"/>
    <w:rsid w:val="000366A5"/>
    <w:rsid w:val="0003683A"/>
    <w:rsid w:val="000369F4"/>
    <w:rsid w:val="00036A1C"/>
    <w:rsid w:val="00036B73"/>
    <w:rsid w:val="00036D6E"/>
    <w:rsid w:val="00036E36"/>
    <w:rsid w:val="00036EE2"/>
    <w:rsid w:val="000370CE"/>
    <w:rsid w:val="000371CF"/>
    <w:rsid w:val="00037376"/>
    <w:rsid w:val="000375F9"/>
    <w:rsid w:val="00037AF2"/>
    <w:rsid w:val="00037C06"/>
    <w:rsid w:val="00040091"/>
    <w:rsid w:val="000403CA"/>
    <w:rsid w:val="0004042F"/>
    <w:rsid w:val="00040596"/>
    <w:rsid w:val="0004060C"/>
    <w:rsid w:val="00040B56"/>
    <w:rsid w:val="00040D2C"/>
    <w:rsid w:val="00040D38"/>
    <w:rsid w:val="00040D45"/>
    <w:rsid w:val="00041026"/>
    <w:rsid w:val="00041129"/>
    <w:rsid w:val="00041243"/>
    <w:rsid w:val="0004148E"/>
    <w:rsid w:val="000415CF"/>
    <w:rsid w:val="00041993"/>
    <w:rsid w:val="00041A0A"/>
    <w:rsid w:val="00041BE6"/>
    <w:rsid w:val="00041C8A"/>
    <w:rsid w:val="00041D94"/>
    <w:rsid w:val="00041DA9"/>
    <w:rsid w:val="0004221A"/>
    <w:rsid w:val="000422C8"/>
    <w:rsid w:val="00042453"/>
    <w:rsid w:val="000424A2"/>
    <w:rsid w:val="00042558"/>
    <w:rsid w:val="000426DE"/>
    <w:rsid w:val="0004276D"/>
    <w:rsid w:val="0004277A"/>
    <w:rsid w:val="00042934"/>
    <w:rsid w:val="0004299B"/>
    <w:rsid w:val="00042AC7"/>
    <w:rsid w:val="00042BAD"/>
    <w:rsid w:val="00042C3E"/>
    <w:rsid w:val="00042FD2"/>
    <w:rsid w:val="0004311D"/>
    <w:rsid w:val="000431B4"/>
    <w:rsid w:val="0004336D"/>
    <w:rsid w:val="00043A61"/>
    <w:rsid w:val="00043B13"/>
    <w:rsid w:val="00043B1C"/>
    <w:rsid w:val="00043C68"/>
    <w:rsid w:val="00043D59"/>
    <w:rsid w:val="00043DD6"/>
    <w:rsid w:val="000441F6"/>
    <w:rsid w:val="000445CC"/>
    <w:rsid w:val="000446D5"/>
    <w:rsid w:val="0004473A"/>
    <w:rsid w:val="0004483E"/>
    <w:rsid w:val="00044947"/>
    <w:rsid w:val="000449E2"/>
    <w:rsid w:val="00044AA1"/>
    <w:rsid w:val="00044D9C"/>
    <w:rsid w:val="00044EDD"/>
    <w:rsid w:val="00045112"/>
    <w:rsid w:val="00045147"/>
    <w:rsid w:val="00045514"/>
    <w:rsid w:val="00045678"/>
    <w:rsid w:val="0004567A"/>
    <w:rsid w:val="000456B3"/>
    <w:rsid w:val="00045730"/>
    <w:rsid w:val="00045840"/>
    <w:rsid w:val="0004597F"/>
    <w:rsid w:val="00045A76"/>
    <w:rsid w:val="00045BF7"/>
    <w:rsid w:val="000460A7"/>
    <w:rsid w:val="0004611A"/>
    <w:rsid w:val="000461DC"/>
    <w:rsid w:val="00046309"/>
    <w:rsid w:val="0004631D"/>
    <w:rsid w:val="0004639F"/>
    <w:rsid w:val="00046737"/>
    <w:rsid w:val="000467C7"/>
    <w:rsid w:val="0004680B"/>
    <w:rsid w:val="00046872"/>
    <w:rsid w:val="00046939"/>
    <w:rsid w:val="00046963"/>
    <w:rsid w:val="000470D5"/>
    <w:rsid w:val="00047207"/>
    <w:rsid w:val="00047479"/>
    <w:rsid w:val="000476F9"/>
    <w:rsid w:val="00047889"/>
    <w:rsid w:val="00047AB3"/>
    <w:rsid w:val="00047ADA"/>
    <w:rsid w:val="00047E61"/>
    <w:rsid w:val="000500A2"/>
    <w:rsid w:val="000502FD"/>
    <w:rsid w:val="00050351"/>
    <w:rsid w:val="0005038F"/>
    <w:rsid w:val="00050606"/>
    <w:rsid w:val="00050747"/>
    <w:rsid w:val="00050899"/>
    <w:rsid w:val="000508C4"/>
    <w:rsid w:val="00050A3F"/>
    <w:rsid w:val="00050C78"/>
    <w:rsid w:val="0005124B"/>
    <w:rsid w:val="000514DF"/>
    <w:rsid w:val="000515F5"/>
    <w:rsid w:val="0005161F"/>
    <w:rsid w:val="00051756"/>
    <w:rsid w:val="000517DD"/>
    <w:rsid w:val="0005182E"/>
    <w:rsid w:val="0005191F"/>
    <w:rsid w:val="0005192B"/>
    <w:rsid w:val="00051C52"/>
    <w:rsid w:val="0005224B"/>
    <w:rsid w:val="00052978"/>
    <w:rsid w:val="00052D2A"/>
    <w:rsid w:val="00052FD2"/>
    <w:rsid w:val="00053251"/>
    <w:rsid w:val="000535E6"/>
    <w:rsid w:val="00053890"/>
    <w:rsid w:val="00053AC5"/>
    <w:rsid w:val="00053B80"/>
    <w:rsid w:val="0005401E"/>
    <w:rsid w:val="0005434F"/>
    <w:rsid w:val="00054540"/>
    <w:rsid w:val="000547CF"/>
    <w:rsid w:val="000548B1"/>
    <w:rsid w:val="00054A1D"/>
    <w:rsid w:val="00054B62"/>
    <w:rsid w:val="00054CED"/>
    <w:rsid w:val="00054E53"/>
    <w:rsid w:val="00054E6E"/>
    <w:rsid w:val="00055046"/>
    <w:rsid w:val="00055165"/>
    <w:rsid w:val="00055298"/>
    <w:rsid w:val="000553C0"/>
    <w:rsid w:val="00055594"/>
    <w:rsid w:val="000555BE"/>
    <w:rsid w:val="00055637"/>
    <w:rsid w:val="0005569F"/>
    <w:rsid w:val="00055DD7"/>
    <w:rsid w:val="00055F19"/>
    <w:rsid w:val="00056003"/>
    <w:rsid w:val="000560E2"/>
    <w:rsid w:val="0005626D"/>
    <w:rsid w:val="000562AB"/>
    <w:rsid w:val="00056406"/>
    <w:rsid w:val="00056476"/>
    <w:rsid w:val="00056502"/>
    <w:rsid w:val="0005682F"/>
    <w:rsid w:val="000568DE"/>
    <w:rsid w:val="00056903"/>
    <w:rsid w:val="00056B27"/>
    <w:rsid w:val="00056E70"/>
    <w:rsid w:val="0005707E"/>
    <w:rsid w:val="000570D7"/>
    <w:rsid w:val="0005717B"/>
    <w:rsid w:val="000571B5"/>
    <w:rsid w:val="00057274"/>
    <w:rsid w:val="0005763B"/>
    <w:rsid w:val="000600AF"/>
    <w:rsid w:val="000600DF"/>
    <w:rsid w:val="00060210"/>
    <w:rsid w:val="000602E6"/>
    <w:rsid w:val="00060333"/>
    <w:rsid w:val="00060350"/>
    <w:rsid w:val="000605F1"/>
    <w:rsid w:val="00060615"/>
    <w:rsid w:val="00060784"/>
    <w:rsid w:val="000609EB"/>
    <w:rsid w:val="00060AC3"/>
    <w:rsid w:val="00060AE0"/>
    <w:rsid w:val="00060C6B"/>
    <w:rsid w:val="00060D82"/>
    <w:rsid w:val="00060E85"/>
    <w:rsid w:val="00060FB3"/>
    <w:rsid w:val="00061003"/>
    <w:rsid w:val="0006108C"/>
    <w:rsid w:val="0006142A"/>
    <w:rsid w:val="00061819"/>
    <w:rsid w:val="00061DD1"/>
    <w:rsid w:val="00061EF5"/>
    <w:rsid w:val="00061F68"/>
    <w:rsid w:val="000620CE"/>
    <w:rsid w:val="000621F8"/>
    <w:rsid w:val="000622AB"/>
    <w:rsid w:val="0006234D"/>
    <w:rsid w:val="00062474"/>
    <w:rsid w:val="0006280B"/>
    <w:rsid w:val="00062854"/>
    <w:rsid w:val="000628CD"/>
    <w:rsid w:val="00062BF2"/>
    <w:rsid w:val="000630BA"/>
    <w:rsid w:val="0006314D"/>
    <w:rsid w:val="0006336F"/>
    <w:rsid w:val="000633D6"/>
    <w:rsid w:val="000634A5"/>
    <w:rsid w:val="00063AB9"/>
    <w:rsid w:val="000640A5"/>
    <w:rsid w:val="00064564"/>
    <w:rsid w:val="000645FE"/>
    <w:rsid w:val="000649EC"/>
    <w:rsid w:val="00064E78"/>
    <w:rsid w:val="00065020"/>
    <w:rsid w:val="00065240"/>
    <w:rsid w:val="00065259"/>
    <w:rsid w:val="0006579F"/>
    <w:rsid w:val="000659A7"/>
    <w:rsid w:val="00065B6B"/>
    <w:rsid w:val="00065C44"/>
    <w:rsid w:val="00065C5F"/>
    <w:rsid w:val="00065FDC"/>
    <w:rsid w:val="00066242"/>
    <w:rsid w:val="0006644B"/>
    <w:rsid w:val="000665A0"/>
    <w:rsid w:val="000666C4"/>
    <w:rsid w:val="000667C1"/>
    <w:rsid w:val="000668C9"/>
    <w:rsid w:val="000668D7"/>
    <w:rsid w:val="00066C16"/>
    <w:rsid w:val="00066D41"/>
    <w:rsid w:val="00066E01"/>
    <w:rsid w:val="0006751D"/>
    <w:rsid w:val="00067529"/>
    <w:rsid w:val="0006775B"/>
    <w:rsid w:val="00067802"/>
    <w:rsid w:val="000679C4"/>
    <w:rsid w:val="00067D43"/>
    <w:rsid w:val="00067D9A"/>
    <w:rsid w:val="00067E9C"/>
    <w:rsid w:val="000701A2"/>
    <w:rsid w:val="0007050C"/>
    <w:rsid w:val="00070524"/>
    <w:rsid w:val="00070526"/>
    <w:rsid w:val="0007060C"/>
    <w:rsid w:val="0007090B"/>
    <w:rsid w:val="00070998"/>
    <w:rsid w:val="00070BB9"/>
    <w:rsid w:val="0007103D"/>
    <w:rsid w:val="00071223"/>
    <w:rsid w:val="00071356"/>
    <w:rsid w:val="00071D3C"/>
    <w:rsid w:val="00071DF6"/>
    <w:rsid w:val="00071FFA"/>
    <w:rsid w:val="0007206F"/>
    <w:rsid w:val="000720B4"/>
    <w:rsid w:val="00072449"/>
    <w:rsid w:val="000725F4"/>
    <w:rsid w:val="000726DA"/>
    <w:rsid w:val="000727D0"/>
    <w:rsid w:val="0007298A"/>
    <w:rsid w:val="000729A2"/>
    <w:rsid w:val="000729EE"/>
    <w:rsid w:val="00072BC1"/>
    <w:rsid w:val="00072CC1"/>
    <w:rsid w:val="00072E30"/>
    <w:rsid w:val="00072F0B"/>
    <w:rsid w:val="000730C3"/>
    <w:rsid w:val="0007325C"/>
    <w:rsid w:val="0007344E"/>
    <w:rsid w:val="00073590"/>
    <w:rsid w:val="0007376E"/>
    <w:rsid w:val="0007378B"/>
    <w:rsid w:val="00073AB4"/>
    <w:rsid w:val="00073C70"/>
    <w:rsid w:val="00074113"/>
    <w:rsid w:val="00074147"/>
    <w:rsid w:val="00074252"/>
    <w:rsid w:val="0007464A"/>
    <w:rsid w:val="00074780"/>
    <w:rsid w:val="00074786"/>
    <w:rsid w:val="00074C28"/>
    <w:rsid w:val="00074D0A"/>
    <w:rsid w:val="00074ED6"/>
    <w:rsid w:val="000752FF"/>
    <w:rsid w:val="000756AC"/>
    <w:rsid w:val="00075879"/>
    <w:rsid w:val="00075941"/>
    <w:rsid w:val="00075AFF"/>
    <w:rsid w:val="00075BC6"/>
    <w:rsid w:val="00075C77"/>
    <w:rsid w:val="000760F3"/>
    <w:rsid w:val="00076259"/>
    <w:rsid w:val="0007662D"/>
    <w:rsid w:val="00076B4B"/>
    <w:rsid w:val="00076D3D"/>
    <w:rsid w:val="00076E3C"/>
    <w:rsid w:val="00076E8A"/>
    <w:rsid w:val="00076EFF"/>
    <w:rsid w:val="00076FDA"/>
    <w:rsid w:val="00077079"/>
    <w:rsid w:val="000770B3"/>
    <w:rsid w:val="00077324"/>
    <w:rsid w:val="000774BF"/>
    <w:rsid w:val="00077705"/>
    <w:rsid w:val="000778B7"/>
    <w:rsid w:val="00077A02"/>
    <w:rsid w:val="00077C79"/>
    <w:rsid w:val="00077D3D"/>
    <w:rsid w:val="00077FE5"/>
    <w:rsid w:val="000801CC"/>
    <w:rsid w:val="00080289"/>
    <w:rsid w:val="00080443"/>
    <w:rsid w:val="000805BC"/>
    <w:rsid w:val="00080608"/>
    <w:rsid w:val="00080982"/>
    <w:rsid w:val="000809DF"/>
    <w:rsid w:val="00080C51"/>
    <w:rsid w:val="0008131C"/>
    <w:rsid w:val="00081713"/>
    <w:rsid w:val="000817A1"/>
    <w:rsid w:val="0008190B"/>
    <w:rsid w:val="00081948"/>
    <w:rsid w:val="00081952"/>
    <w:rsid w:val="00082322"/>
    <w:rsid w:val="0008234E"/>
    <w:rsid w:val="00082377"/>
    <w:rsid w:val="00082994"/>
    <w:rsid w:val="000832F9"/>
    <w:rsid w:val="00083393"/>
    <w:rsid w:val="00083626"/>
    <w:rsid w:val="000836B3"/>
    <w:rsid w:val="00083A02"/>
    <w:rsid w:val="00083A20"/>
    <w:rsid w:val="00083ABF"/>
    <w:rsid w:val="00083CFA"/>
    <w:rsid w:val="00083CFB"/>
    <w:rsid w:val="00083E1C"/>
    <w:rsid w:val="00083EA8"/>
    <w:rsid w:val="00083EB5"/>
    <w:rsid w:val="00083EC6"/>
    <w:rsid w:val="00084077"/>
    <w:rsid w:val="000841B8"/>
    <w:rsid w:val="00084429"/>
    <w:rsid w:val="00084441"/>
    <w:rsid w:val="0008448C"/>
    <w:rsid w:val="0008456F"/>
    <w:rsid w:val="00084588"/>
    <w:rsid w:val="000846E9"/>
    <w:rsid w:val="00084760"/>
    <w:rsid w:val="000848C3"/>
    <w:rsid w:val="000849D7"/>
    <w:rsid w:val="00084A05"/>
    <w:rsid w:val="00084B23"/>
    <w:rsid w:val="00084FE2"/>
    <w:rsid w:val="00085002"/>
    <w:rsid w:val="000851B1"/>
    <w:rsid w:val="00085227"/>
    <w:rsid w:val="000852B5"/>
    <w:rsid w:val="00085975"/>
    <w:rsid w:val="00085AF9"/>
    <w:rsid w:val="00085B15"/>
    <w:rsid w:val="00085C48"/>
    <w:rsid w:val="00085D2A"/>
    <w:rsid w:val="00085D71"/>
    <w:rsid w:val="00085F6D"/>
    <w:rsid w:val="0008601C"/>
    <w:rsid w:val="00086020"/>
    <w:rsid w:val="000861B9"/>
    <w:rsid w:val="000861C0"/>
    <w:rsid w:val="0008620D"/>
    <w:rsid w:val="0008626C"/>
    <w:rsid w:val="00086927"/>
    <w:rsid w:val="00086998"/>
    <w:rsid w:val="00086C03"/>
    <w:rsid w:val="00086EFE"/>
    <w:rsid w:val="00087282"/>
    <w:rsid w:val="00087AEF"/>
    <w:rsid w:val="00087C66"/>
    <w:rsid w:val="00087D11"/>
    <w:rsid w:val="00087DE9"/>
    <w:rsid w:val="000902F4"/>
    <w:rsid w:val="00090357"/>
    <w:rsid w:val="000904B2"/>
    <w:rsid w:val="00090738"/>
    <w:rsid w:val="00090850"/>
    <w:rsid w:val="00090950"/>
    <w:rsid w:val="00090958"/>
    <w:rsid w:val="00090AAA"/>
    <w:rsid w:val="00090C22"/>
    <w:rsid w:val="00090CC8"/>
    <w:rsid w:val="00090F15"/>
    <w:rsid w:val="00090FDD"/>
    <w:rsid w:val="000911FC"/>
    <w:rsid w:val="000914C3"/>
    <w:rsid w:val="000914DC"/>
    <w:rsid w:val="000915D2"/>
    <w:rsid w:val="00091842"/>
    <w:rsid w:val="00091976"/>
    <w:rsid w:val="00091A30"/>
    <w:rsid w:val="00091D7F"/>
    <w:rsid w:val="00091DCF"/>
    <w:rsid w:val="00091E0A"/>
    <w:rsid w:val="00091EBC"/>
    <w:rsid w:val="0009202E"/>
    <w:rsid w:val="0009206B"/>
    <w:rsid w:val="0009213E"/>
    <w:rsid w:val="00092413"/>
    <w:rsid w:val="000925CF"/>
    <w:rsid w:val="000925EE"/>
    <w:rsid w:val="000927C4"/>
    <w:rsid w:val="00092C18"/>
    <w:rsid w:val="00092EA1"/>
    <w:rsid w:val="00093073"/>
    <w:rsid w:val="00093464"/>
    <w:rsid w:val="000935DA"/>
    <w:rsid w:val="00093680"/>
    <w:rsid w:val="00093721"/>
    <w:rsid w:val="00093DF7"/>
    <w:rsid w:val="00093EE8"/>
    <w:rsid w:val="00093F6E"/>
    <w:rsid w:val="0009426B"/>
    <w:rsid w:val="00094332"/>
    <w:rsid w:val="000944DB"/>
    <w:rsid w:val="000945AA"/>
    <w:rsid w:val="0009476B"/>
    <w:rsid w:val="00094A82"/>
    <w:rsid w:val="00094BE8"/>
    <w:rsid w:val="00094C99"/>
    <w:rsid w:val="00094CC8"/>
    <w:rsid w:val="00094CE8"/>
    <w:rsid w:val="000950F5"/>
    <w:rsid w:val="00095435"/>
    <w:rsid w:val="000956AB"/>
    <w:rsid w:val="00095B18"/>
    <w:rsid w:val="00095B23"/>
    <w:rsid w:val="00095D63"/>
    <w:rsid w:val="00095E17"/>
    <w:rsid w:val="00096012"/>
    <w:rsid w:val="000960DE"/>
    <w:rsid w:val="00096244"/>
    <w:rsid w:val="00096251"/>
    <w:rsid w:val="0009672F"/>
    <w:rsid w:val="000967EC"/>
    <w:rsid w:val="00096822"/>
    <w:rsid w:val="00096835"/>
    <w:rsid w:val="00096BFF"/>
    <w:rsid w:val="00096C99"/>
    <w:rsid w:val="00096CA2"/>
    <w:rsid w:val="00096CBB"/>
    <w:rsid w:val="00096CE7"/>
    <w:rsid w:val="00096F57"/>
    <w:rsid w:val="000974EB"/>
    <w:rsid w:val="0009757F"/>
    <w:rsid w:val="000975C7"/>
    <w:rsid w:val="000976D2"/>
    <w:rsid w:val="000979E2"/>
    <w:rsid w:val="00097B23"/>
    <w:rsid w:val="00097DD0"/>
    <w:rsid w:val="000A0203"/>
    <w:rsid w:val="000A022B"/>
    <w:rsid w:val="000A068A"/>
    <w:rsid w:val="000A06D5"/>
    <w:rsid w:val="000A08FB"/>
    <w:rsid w:val="000A0C74"/>
    <w:rsid w:val="000A0CA8"/>
    <w:rsid w:val="000A0CC1"/>
    <w:rsid w:val="000A0CE8"/>
    <w:rsid w:val="000A0D6C"/>
    <w:rsid w:val="000A0F92"/>
    <w:rsid w:val="000A1016"/>
    <w:rsid w:val="000A1125"/>
    <w:rsid w:val="000A1172"/>
    <w:rsid w:val="000A1189"/>
    <w:rsid w:val="000A13AE"/>
    <w:rsid w:val="000A1480"/>
    <w:rsid w:val="000A173F"/>
    <w:rsid w:val="000A1897"/>
    <w:rsid w:val="000A1902"/>
    <w:rsid w:val="000A1A1F"/>
    <w:rsid w:val="000A1A94"/>
    <w:rsid w:val="000A1C46"/>
    <w:rsid w:val="000A1F58"/>
    <w:rsid w:val="000A2051"/>
    <w:rsid w:val="000A2497"/>
    <w:rsid w:val="000A2DA2"/>
    <w:rsid w:val="000A2DAE"/>
    <w:rsid w:val="000A2E01"/>
    <w:rsid w:val="000A34BA"/>
    <w:rsid w:val="000A34F3"/>
    <w:rsid w:val="000A38B4"/>
    <w:rsid w:val="000A3D00"/>
    <w:rsid w:val="000A3FFB"/>
    <w:rsid w:val="000A414A"/>
    <w:rsid w:val="000A41F4"/>
    <w:rsid w:val="000A4578"/>
    <w:rsid w:val="000A4847"/>
    <w:rsid w:val="000A4A3B"/>
    <w:rsid w:val="000A4DA3"/>
    <w:rsid w:val="000A4F98"/>
    <w:rsid w:val="000A5195"/>
    <w:rsid w:val="000A539A"/>
    <w:rsid w:val="000A54ED"/>
    <w:rsid w:val="000A5506"/>
    <w:rsid w:val="000A5577"/>
    <w:rsid w:val="000A5754"/>
    <w:rsid w:val="000A5860"/>
    <w:rsid w:val="000A5902"/>
    <w:rsid w:val="000A5D65"/>
    <w:rsid w:val="000A5E91"/>
    <w:rsid w:val="000A5EAC"/>
    <w:rsid w:val="000A60F3"/>
    <w:rsid w:val="000A6A43"/>
    <w:rsid w:val="000A6A8F"/>
    <w:rsid w:val="000A6D69"/>
    <w:rsid w:val="000A6F72"/>
    <w:rsid w:val="000A6F99"/>
    <w:rsid w:val="000A6FE6"/>
    <w:rsid w:val="000A721F"/>
    <w:rsid w:val="000A7666"/>
    <w:rsid w:val="000A77E9"/>
    <w:rsid w:val="000A787A"/>
    <w:rsid w:val="000A79A7"/>
    <w:rsid w:val="000A7ACC"/>
    <w:rsid w:val="000A7D7F"/>
    <w:rsid w:val="000B0123"/>
    <w:rsid w:val="000B0141"/>
    <w:rsid w:val="000B0529"/>
    <w:rsid w:val="000B054C"/>
    <w:rsid w:val="000B07B3"/>
    <w:rsid w:val="000B086E"/>
    <w:rsid w:val="000B09B0"/>
    <w:rsid w:val="000B0BBF"/>
    <w:rsid w:val="000B0C83"/>
    <w:rsid w:val="000B0D2B"/>
    <w:rsid w:val="000B0E8D"/>
    <w:rsid w:val="000B0EF6"/>
    <w:rsid w:val="000B0F08"/>
    <w:rsid w:val="000B0FDB"/>
    <w:rsid w:val="000B1128"/>
    <w:rsid w:val="000B1135"/>
    <w:rsid w:val="000B1156"/>
    <w:rsid w:val="000B15B4"/>
    <w:rsid w:val="000B1A73"/>
    <w:rsid w:val="000B1B49"/>
    <w:rsid w:val="000B1CAA"/>
    <w:rsid w:val="000B2097"/>
    <w:rsid w:val="000B21DC"/>
    <w:rsid w:val="000B224F"/>
    <w:rsid w:val="000B2473"/>
    <w:rsid w:val="000B2535"/>
    <w:rsid w:val="000B2E06"/>
    <w:rsid w:val="000B2E78"/>
    <w:rsid w:val="000B2F43"/>
    <w:rsid w:val="000B330A"/>
    <w:rsid w:val="000B394D"/>
    <w:rsid w:val="000B3B3B"/>
    <w:rsid w:val="000B3FFC"/>
    <w:rsid w:val="000B3FFE"/>
    <w:rsid w:val="000B43F5"/>
    <w:rsid w:val="000B43FB"/>
    <w:rsid w:val="000B4569"/>
    <w:rsid w:val="000B45D7"/>
    <w:rsid w:val="000B4721"/>
    <w:rsid w:val="000B4993"/>
    <w:rsid w:val="000B4A43"/>
    <w:rsid w:val="000B4EA9"/>
    <w:rsid w:val="000B4FDF"/>
    <w:rsid w:val="000B5054"/>
    <w:rsid w:val="000B51F4"/>
    <w:rsid w:val="000B5244"/>
    <w:rsid w:val="000B527F"/>
    <w:rsid w:val="000B52C2"/>
    <w:rsid w:val="000B5452"/>
    <w:rsid w:val="000B55C3"/>
    <w:rsid w:val="000B5660"/>
    <w:rsid w:val="000B5883"/>
    <w:rsid w:val="000B5A39"/>
    <w:rsid w:val="000B5A3A"/>
    <w:rsid w:val="000B5C9C"/>
    <w:rsid w:val="000B5FAE"/>
    <w:rsid w:val="000B61D8"/>
    <w:rsid w:val="000B622F"/>
    <w:rsid w:val="000B62EF"/>
    <w:rsid w:val="000B6409"/>
    <w:rsid w:val="000B64CE"/>
    <w:rsid w:val="000B6683"/>
    <w:rsid w:val="000B6929"/>
    <w:rsid w:val="000B6B39"/>
    <w:rsid w:val="000B6B3E"/>
    <w:rsid w:val="000B6BB5"/>
    <w:rsid w:val="000B6E79"/>
    <w:rsid w:val="000B6E9F"/>
    <w:rsid w:val="000B6FF1"/>
    <w:rsid w:val="000B7029"/>
    <w:rsid w:val="000B702E"/>
    <w:rsid w:val="000B718C"/>
    <w:rsid w:val="000B7226"/>
    <w:rsid w:val="000B73F8"/>
    <w:rsid w:val="000B750D"/>
    <w:rsid w:val="000B7513"/>
    <w:rsid w:val="000B7642"/>
    <w:rsid w:val="000B77C6"/>
    <w:rsid w:val="000B785C"/>
    <w:rsid w:val="000B7D8B"/>
    <w:rsid w:val="000C003D"/>
    <w:rsid w:val="000C074E"/>
    <w:rsid w:val="000C1275"/>
    <w:rsid w:val="000C15B8"/>
    <w:rsid w:val="000C1698"/>
    <w:rsid w:val="000C1890"/>
    <w:rsid w:val="000C196B"/>
    <w:rsid w:val="000C1B4C"/>
    <w:rsid w:val="000C1E46"/>
    <w:rsid w:val="000C1F62"/>
    <w:rsid w:val="000C206A"/>
    <w:rsid w:val="000C2090"/>
    <w:rsid w:val="000C210C"/>
    <w:rsid w:val="000C219A"/>
    <w:rsid w:val="000C24A8"/>
    <w:rsid w:val="000C2692"/>
    <w:rsid w:val="000C2706"/>
    <w:rsid w:val="000C2707"/>
    <w:rsid w:val="000C2E10"/>
    <w:rsid w:val="000C2FA6"/>
    <w:rsid w:val="000C3279"/>
    <w:rsid w:val="000C3406"/>
    <w:rsid w:val="000C3497"/>
    <w:rsid w:val="000C36BD"/>
    <w:rsid w:val="000C36F6"/>
    <w:rsid w:val="000C394A"/>
    <w:rsid w:val="000C3A98"/>
    <w:rsid w:val="000C3C31"/>
    <w:rsid w:val="000C40CF"/>
    <w:rsid w:val="000C41AB"/>
    <w:rsid w:val="000C4314"/>
    <w:rsid w:val="000C440E"/>
    <w:rsid w:val="000C463D"/>
    <w:rsid w:val="000C4681"/>
    <w:rsid w:val="000C48A6"/>
    <w:rsid w:val="000C4985"/>
    <w:rsid w:val="000C4C98"/>
    <w:rsid w:val="000C4E0C"/>
    <w:rsid w:val="000C4E9E"/>
    <w:rsid w:val="000C4F33"/>
    <w:rsid w:val="000C4F74"/>
    <w:rsid w:val="000C5166"/>
    <w:rsid w:val="000C516C"/>
    <w:rsid w:val="000C5319"/>
    <w:rsid w:val="000C5355"/>
    <w:rsid w:val="000C53B9"/>
    <w:rsid w:val="000C53CE"/>
    <w:rsid w:val="000C54E9"/>
    <w:rsid w:val="000C555D"/>
    <w:rsid w:val="000C5ED7"/>
    <w:rsid w:val="000C5F12"/>
    <w:rsid w:val="000C6043"/>
    <w:rsid w:val="000C60A6"/>
    <w:rsid w:val="000C6211"/>
    <w:rsid w:val="000C63C0"/>
    <w:rsid w:val="000C655D"/>
    <w:rsid w:val="000C692E"/>
    <w:rsid w:val="000C69D5"/>
    <w:rsid w:val="000C6A65"/>
    <w:rsid w:val="000C6D78"/>
    <w:rsid w:val="000C6EBF"/>
    <w:rsid w:val="000C6F06"/>
    <w:rsid w:val="000C70D6"/>
    <w:rsid w:val="000C76DD"/>
    <w:rsid w:val="000C7A64"/>
    <w:rsid w:val="000C7E46"/>
    <w:rsid w:val="000C7FC0"/>
    <w:rsid w:val="000D02EB"/>
    <w:rsid w:val="000D0723"/>
    <w:rsid w:val="000D07F4"/>
    <w:rsid w:val="000D086E"/>
    <w:rsid w:val="000D0CC6"/>
    <w:rsid w:val="000D0D09"/>
    <w:rsid w:val="000D0E8B"/>
    <w:rsid w:val="000D0F36"/>
    <w:rsid w:val="000D0F46"/>
    <w:rsid w:val="000D11FA"/>
    <w:rsid w:val="000D144A"/>
    <w:rsid w:val="000D16DF"/>
    <w:rsid w:val="000D1A8A"/>
    <w:rsid w:val="000D1AC6"/>
    <w:rsid w:val="000D1D24"/>
    <w:rsid w:val="000D21FE"/>
    <w:rsid w:val="000D2296"/>
    <w:rsid w:val="000D248C"/>
    <w:rsid w:val="000D25C5"/>
    <w:rsid w:val="000D25DD"/>
    <w:rsid w:val="000D26A3"/>
    <w:rsid w:val="000D26C9"/>
    <w:rsid w:val="000D279E"/>
    <w:rsid w:val="000D27A5"/>
    <w:rsid w:val="000D281B"/>
    <w:rsid w:val="000D2828"/>
    <w:rsid w:val="000D2C0F"/>
    <w:rsid w:val="000D2CE6"/>
    <w:rsid w:val="000D2EFE"/>
    <w:rsid w:val="000D2F66"/>
    <w:rsid w:val="000D309B"/>
    <w:rsid w:val="000D30F6"/>
    <w:rsid w:val="000D31E5"/>
    <w:rsid w:val="000D3225"/>
    <w:rsid w:val="000D3324"/>
    <w:rsid w:val="000D3332"/>
    <w:rsid w:val="000D335B"/>
    <w:rsid w:val="000D3397"/>
    <w:rsid w:val="000D33BE"/>
    <w:rsid w:val="000D38C3"/>
    <w:rsid w:val="000D398B"/>
    <w:rsid w:val="000D3A38"/>
    <w:rsid w:val="000D3E70"/>
    <w:rsid w:val="000D3EA8"/>
    <w:rsid w:val="000D3F97"/>
    <w:rsid w:val="000D3FA5"/>
    <w:rsid w:val="000D3FE7"/>
    <w:rsid w:val="000D4081"/>
    <w:rsid w:val="000D42FB"/>
    <w:rsid w:val="000D45CE"/>
    <w:rsid w:val="000D47A9"/>
    <w:rsid w:val="000D4985"/>
    <w:rsid w:val="000D4BAD"/>
    <w:rsid w:val="000D4CDB"/>
    <w:rsid w:val="000D4EA5"/>
    <w:rsid w:val="000D4F97"/>
    <w:rsid w:val="000D524E"/>
    <w:rsid w:val="000D54BA"/>
    <w:rsid w:val="000D5B64"/>
    <w:rsid w:val="000D5C3A"/>
    <w:rsid w:val="000D6209"/>
    <w:rsid w:val="000D643C"/>
    <w:rsid w:val="000D64DD"/>
    <w:rsid w:val="000D6AEB"/>
    <w:rsid w:val="000D6C0B"/>
    <w:rsid w:val="000D6C2E"/>
    <w:rsid w:val="000D7460"/>
    <w:rsid w:val="000D7922"/>
    <w:rsid w:val="000D7971"/>
    <w:rsid w:val="000D79DB"/>
    <w:rsid w:val="000D7C53"/>
    <w:rsid w:val="000D7D7F"/>
    <w:rsid w:val="000D7D9A"/>
    <w:rsid w:val="000D7E52"/>
    <w:rsid w:val="000D7EEC"/>
    <w:rsid w:val="000E0249"/>
    <w:rsid w:val="000E0371"/>
    <w:rsid w:val="000E0865"/>
    <w:rsid w:val="000E0994"/>
    <w:rsid w:val="000E09FF"/>
    <w:rsid w:val="000E10BC"/>
    <w:rsid w:val="000E11BF"/>
    <w:rsid w:val="000E1232"/>
    <w:rsid w:val="000E1253"/>
    <w:rsid w:val="000E12D6"/>
    <w:rsid w:val="000E1371"/>
    <w:rsid w:val="000E1590"/>
    <w:rsid w:val="000E1859"/>
    <w:rsid w:val="000E18A6"/>
    <w:rsid w:val="000E1C30"/>
    <w:rsid w:val="000E1CCF"/>
    <w:rsid w:val="000E208B"/>
    <w:rsid w:val="000E2595"/>
    <w:rsid w:val="000E26DC"/>
    <w:rsid w:val="000E2961"/>
    <w:rsid w:val="000E2A71"/>
    <w:rsid w:val="000E2C27"/>
    <w:rsid w:val="000E2D24"/>
    <w:rsid w:val="000E2F58"/>
    <w:rsid w:val="000E2F7A"/>
    <w:rsid w:val="000E321B"/>
    <w:rsid w:val="000E3359"/>
    <w:rsid w:val="000E371C"/>
    <w:rsid w:val="000E37B4"/>
    <w:rsid w:val="000E38C6"/>
    <w:rsid w:val="000E3C86"/>
    <w:rsid w:val="000E3D59"/>
    <w:rsid w:val="000E3DAC"/>
    <w:rsid w:val="000E401D"/>
    <w:rsid w:val="000E4215"/>
    <w:rsid w:val="000E4330"/>
    <w:rsid w:val="000E439E"/>
    <w:rsid w:val="000E4476"/>
    <w:rsid w:val="000E4703"/>
    <w:rsid w:val="000E478F"/>
    <w:rsid w:val="000E48E2"/>
    <w:rsid w:val="000E48F7"/>
    <w:rsid w:val="000E497E"/>
    <w:rsid w:val="000E4CBB"/>
    <w:rsid w:val="000E4DCA"/>
    <w:rsid w:val="000E5132"/>
    <w:rsid w:val="000E53E9"/>
    <w:rsid w:val="000E5525"/>
    <w:rsid w:val="000E554E"/>
    <w:rsid w:val="000E57D3"/>
    <w:rsid w:val="000E60DC"/>
    <w:rsid w:val="000E62CE"/>
    <w:rsid w:val="000E62D4"/>
    <w:rsid w:val="000E62F5"/>
    <w:rsid w:val="000E6382"/>
    <w:rsid w:val="000E678B"/>
    <w:rsid w:val="000E6A44"/>
    <w:rsid w:val="000E7231"/>
    <w:rsid w:val="000E7316"/>
    <w:rsid w:val="000E745F"/>
    <w:rsid w:val="000E74CA"/>
    <w:rsid w:val="000E77B6"/>
    <w:rsid w:val="000E7838"/>
    <w:rsid w:val="000E7910"/>
    <w:rsid w:val="000E795C"/>
    <w:rsid w:val="000E7A0C"/>
    <w:rsid w:val="000E7AF9"/>
    <w:rsid w:val="000E7C99"/>
    <w:rsid w:val="000E7EFD"/>
    <w:rsid w:val="000F0028"/>
    <w:rsid w:val="000F01E6"/>
    <w:rsid w:val="000F02B5"/>
    <w:rsid w:val="000F0397"/>
    <w:rsid w:val="000F051D"/>
    <w:rsid w:val="000F0979"/>
    <w:rsid w:val="000F09D2"/>
    <w:rsid w:val="000F0B3B"/>
    <w:rsid w:val="000F0C34"/>
    <w:rsid w:val="000F0C76"/>
    <w:rsid w:val="000F0D7A"/>
    <w:rsid w:val="000F0E42"/>
    <w:rsid w:val="000F11FA"/>
    <w:rsid w:val="000F1403"/>
    <w:rsid w:val="000F17AF"/>
    <w:rsid w:val="000F181A"/>
    <w:rsid w:val="000F2136"/>
    <w:rsid w:val="000F229F"/>
    <w:rsid w:val="000F2348"/>
    <w:rsid w:val="000F2381"/>
    <w:rsid w:val="000F240D"/>
    <w:rsid w:val="000F2592"/>
    <w:rsid w:val="000F33AA"/>
    <w:rsid w:val="000F3518"/>
    <w:rsid w:val="000F37A3"/>
    <w:rsid w:val="000F3843"/>
    <w:rsid w:val="000F385E"/>
    <w:rsid w:val="000F3C18"/>
    <w:rsid w:val="000F3C91"/>
    <w:rsid w:val="000F3D72"/>
    <w:rsid w:val="000F42A6"/>
    <w:rsid w:val="000F4378"/>
    <w:rsid w:val="000F43EF"/>
    <w:rsid w:val="000F44ED"/>
    <w:rsid w:val="000F470E"/>
    <w:rsid w:val="000F4813"/>
    <w:rsid w:val="000F4ACD"/>
    <w:rsid w:val="000F4DBC"/>
    <w:rsid w:val="000F4F02"/>
    <w:rsid w:val="000F4F39"/>
    <w:rsid w:val="000F4FC2"/>
    <w:rsid w:val="000F50E7"/>
    <w:rsid w:val="000F512F"/>
    <w:rsid w:val="000F5225"/>
    <w:rsid w:val="000F5401"/>
    <w:rsid w:val="000F5493"/>
    <w:rsid w:val="000F54C6"/>
    <w:rsid w:val="000F5681"/>
    <w:rsid w:val="000F57CC"/>
    <w:rsid w:val="000F57FD"/>
    <w:rsid w:val="000F581F"/>
    <w:rsid w:val="000F5829"/>
    <w:rsid w:val="000F58A7"/>
    <w:rsid w:val="000F5A9B"/>
    <w:rsid w:val="000F5B31"/>
    <w:rsid w:val="000F5E7A"/>
    <w:rsid w:val="000F616A"/>
    <w:rsid w:val="000F6258"/>
    <w:rsid w:val="000F62A8"/>
    <w:rsid w:val="000F636C"/>
    <w:rsid w:val="000F64E1"/>
    <w:rsid w:val="000F66A1"/>
    <w:rsid w:val="000F67F0"/>
    <w:rsid w:val="000F6CE4"/>
    <w:rsid w:val="000F72E1"/>
    <w:rsid w:val="000F736E"/>
    <w:rsid w:val="000F738E"/>
    <w:rsid w:val="000F74AB"/>
    <w:rsid w:val="000F74D5"/>
    <w:rsid w:val="000F7671"/>
    <w:rsid w:val="000F775A"/>
    <w:rsid w:val="000F77D4"/>
    <w:rsid w:val="000F7C70"/>
    <w:rsid w:val="000F7E2B"/>
    <w:rsid w:val="001003BB"/>
    <w:rsid w:val="00100421"/>
    <w:rsid w:val="0010063E"/>
    <w:rsid w:val="001006D6"/>
    <w:rsid w:val="001006F0"/>
    <w:rsid w:val="001008FB"/>
    <w:rsid w:val="00100CF1"/>
    <w:rsid w:val="00100EF3"/>
    <w:rsid w:val="00100FA0"/>
    <w:rsid w:val="001011B1"/>
    <w:rsid w:val="00101254"/>
    <w:rsid w:val="0010150F"/>
    <w:rsid w:val="0010166A"/>
    <w:rsid w:val="00101C2D"/>
    <w:rsid w:val="00101CD7"/>
    <w:rsid w:val="00101E70"/>
    <w:rsid w:val="0010209B"/>
    <w:rsid w:val="00102313"/>
    <w:rsid w:val="0010234F"/>
    <w:rsid w:val="001024B0"/>
    <w:rsid w:val="00102653"/>
    <w:rsid w:val="00102833"/>
    <w:rsid w:val="001028FF"/>
    <w:rsid w:val="00102BA9"/>
    <w:rsid w:val="00102F8E"/>
    <w:rsid w:val="00103255"/>
    <w:rsid w:val="001033C4"/>
    <w:rsid w:val="0010366C"/>
    <w:rsid w:val="001036EB"/>
    <w:rsid w:val="00103727"/>
    <w:rsid w:val="0010372B"/>
    <w:rsid w:val="00103916"/>
    <w:rsid w:val="00103937"/>
    <w:rsid w:val="00103A23"/>
    <w:rsid w:val="00103AFD"/>
    <w:rsid w:val="00103C7C"/>
    <w:rsid w:val="00103EA8"/>
    <w:rsid w:val="00103FCB"/>
    <w:rsid w:val="0010421A"/>
    <w:rsid w:val="00104312"/>
    <w:rsid w:val="00104581"/>
    <w:rsid w:val="001045A2"/>
    <w:rsid w:val="00104823"/>
    <w:rsid w:val="001048BF"/>
    <w:rsid w:val="001049C9"/>
    <w:rsid w:val="00104AC6"/>
    <w:rsid w:val="00104C7F"/>
    <w:rsid w:val="00104E4C"/>
    <w:rsid w:val="001051DA"/>
    <w:rsid w:val="00105422"/>
    <w:rsid w:val="00105502"/>
    <w:rsid w:val="00105F33"/>
    <w:rsid w:val="001060B0"/>
    <w:rsid w:val="00106284"/>
    <w:rsid w:val="0010635B"/>
    <w:rsid w:val="00106636"/>
    <w:rsid w:val="00106A5A"/>
    <w:rsid w:val="00106D64"/>
    <w:rsid w:val="00106E02"/>
    <w:rsid w:val="00107187"/>
    <w:rsid w:val="001073A4"/>
    <w:rsid w:val="0010764F"/>
    <w:rsid w:val="0010780D"/>
    <w:rsid w:val="00107862"/>
    <w:rsid w:val="001078AC"/>
    <w:rsid w:val="0010791C"/>
    <w:rsid w:val="001079D8"/>
    <w:rsid w:val="00107B30"/>
    <w:rsid w:val="00107B44"/>
    <w:rsid w:val="00107C2C"/>
    <w:rsid w:val="00107C4E"/>
    <w:rsid w:val="00107C9C"/>
    <w:rsid w:val="00107D1D"/>
    <w:rsid w:val="00110183"/>
    <w:rsid w:val="001104BE"/>
    <w:rsid w:val="001104C4"/>
    <w:rsid w:val="00110517"/>
    <w:rsid w:val="00110754"/>
    <w:rsid w:val="00110A92"/>
    <w:rsid w:val="00110AF8"/>
    <w:rsid w:val="00110B0A"/>
    <w:rsid w:val="00110C17"/>
    <w:rsid w:val="00110D04"/>
    <w:rsid w:val="00110F91"/>
    <w:rsid w:val="0011119B"/>
    <w:rsid w:val="0011139D"/>
    <w:rsid w:val="00111597"/>
    <w:rsid w:val="001115B1"/>
    <w:rsid w:val="0011182F"/>
    <w:rsid w:val="0011199A"/>
    <w:rsid w:val="00111AB0"/>
    <w:rsid w:val="00111B72"/>
    <w:rsid w:val="00111BB5"/>
    <w:rsid w:val="00111D5C"/>
    <w:rsid w:val="00111DD5"/>
    <w:rsid w:val="00111F14"/>
    <w:rsid w:val="0011204B"/>
    <w:rsid w:val="00112212"/>
    <w:rsid w:val="00112385"/>
    <w:rsid w:val="0011261B"/>
    <w:rsid w:val="00112659"/>
    <w:rsid w:val="00112BFA"/>
    <w:rsid w:val="00112C7A"/>
    <w:rsid w:val="00112D88"/>
    <w:rsid w:val="00112DC9"/>
    <w:rsid w:val="00112EA1"/>
    <w:rsid w:val="00112EB8"/>
    <w:rsid w:val="00112F41"/>
    <w:rsid w:val="00113254"/>
    <w:rsid w:val="001133A4"/>
    <w:rsid w:val="00113451"/>
    <w:rsid w:val="0011354B"/>
    <w:rsid w:val="0011375C"/>
    <w:rsid w:val="001137C8"/>
    <w:rsid w:val="001137CA"/>
    <w:rsid w:val="00113A8F"/>
    <w:rsid w:val="00113C06"/>
    <w:rsid w:val="001140D4"/>
    <w:rsid w:val="001141CF"/>
    <w:rsid w:val="00114447"/>
    <w:rsid w:val="001146A0"/>
    <w:rsid w:val="0011490F"/>
    <w:rsid w:val="00114978"/>
    <w:rsid w:val="00114A55"/>
    <w:rsid w:val="00114A83"/>
    <w:rsid w:val="00114D97"/>
    <w:rsid w:val="001151F2"/>
    <w:rsid w:val="00115364"/>
    <w:rsid w:val="00115763"/>
    <w:rsid w:val="00115942"/>
    <w:rsid w:val="00115943"/>
    <w:rsid w:val="00115979"/>
    <w:rsid w:val="00115A3B"/>
    <w:rsid w:val="00115A7A"/>
    <w:rsid w:val="00115BEF"/>
    <w:rsid w:val="00115CAE"/>
    <w:rsid w:val="001160B0"/>
    <w:rsid w:val="001160FB"/>
    <w:rsid w:val="0011665B"/>
    <w:rsid w:val="001167AC"/>
    <w:rsid w:val="00116B52"/>
    <w:rsid w:val="00116C62"/>
    <w:rsid w:val="00116D7F"/>
    <w:rsid w:val="00117108"/>
    <w:rsid w:val="00117175"/>
    <w:rsid w:val="001171EE"/>
    <w:rsid w:val="00117253"/>
    <w:rsid w:val="00117358"/>
    <w:rsid w:val="001174DD"/>
    <w:rsid w:val="00117635"/>
    <w:rsid w:val="00117A2B"/>
    <w:rsid w:val="00117BC8"/>
    <w:rsid w:val="00117C45"/>
    <w:rsid w:val="00117C62"/>
    <w:rsid w:val="00117CA0"/>
    <w:rsid w:val="00117D44"/>
    <w:rsid w:val="00117E59"/>
    <w:rsid w:val="00117E5C"/>
    <w:rsid w:val="00120019"/>
    <w:rsid w:val="001200E4"/>
    <w:rsid w:val="001206A9"/>
    <w:rsid w:val="0012074E"/>
    <w:rsid w:val="001207FD"/>
    <w:rsid w:val="00120807"/>
    <w:rsid w:val="001208B9"/>
    <w:rsid w:val="00120AFC"/>
    <w:rsid w:val="00120C39"/>
    <w:rsid w:val="00120C60"/>
    <w:rsid w:val="00120CD9"/>
    <w:rsid w:val="0012123B"/>
    <w:rsid w:val="0012135A"/>
    <w:rsid w:val="00121418"/>
    <w:rsid w:val="0012165E"/>
    <w:rsid w:val="001216C8"/>
    <w:rsid w:val="001218AD"/>
    <w:rsid w:val="00121B50"/>
    <w:rsid w:val="00121CCD"/>
    <w:rsid w:val="00121D53"/>
    <w:rsid w:val="00121D83"/>
    <w:rsid w:val="00122181"/>
    <w:rsid w:val="001226E3"/>
    <w:rsid w:val="0012280A"/>
    <w:rsid w:val="0012282D"/>
    <w:rsid w:val="001229F8"/>
    <w:rsid w:val="00122A53"/>
    <w:rsid w:val="00122A5B"/>
    <w:rsid w:val="00122DB8"/>
    <w:rsid w:val="00122EC6"/>
    <w:rsid w:val="00122EF1"/>
    <w:rsid w:val="00122F50"/>
    <w:rsid w:val="0012309F"/>
    <w:rsid w:val="001233F3"/>
    <w:rsid w:val="0012341B"/>
    <w:rsid w:val="00123451"/>
    <w:rsid w:val="0012354D"/>
    <w:rsid w:val="0012358D"/>
    <w:rsid w:val="001235FE"/>
    <w:rsid w:val="0012386D"/>
    <w:rsid w:val="00123C6B"/>
    <w:rsid w:val="00123C87"/>
    <w:rsid w:val="00123CD1"/>
    <w:rsid w:val="00123FDC"/>
    <w:rsid w:val="00124151"/>
    <w:rsid w:val="00124210"/>
    <w:rsid w:val="00124248"/>
    <w:rsid w:val="00124732"/>
    <w:rsid w:val="001248A3"/>
    <w:rsid w:val="001248FD"/>
    <w:rsid w:val="00124C8B"/>
    <w:rsid w:val="00124D00"/>
    <w:rsid w:val="00124E36"/>
    <w:rsid w:val="00124EAB"/>
    <w:rsid w:val="00125286"/>
    <w:rsid w:val="00125301"/>
    <w:rsid w:val="0012535E"/>
    <w:rsid w:val="00125402"/>
    <w:rsid w:val="0012550F"/>
    <w:rsid w:val="00125659"/>
    <w:rsid w:val="00125686"/>
    <w:rsid w:val="001257EB"/>
    <w:rsid w:val="0012582F"/>
    <w:rsid w:val="00125B2E"/>
    <w:rsid w:val="00125B39"/>
    <w:rsid w:val="00126237"/>
    <w:rsid w:val="00126824"/>
    <w:rsid w:val="001268BB"/>
    <w:rsid w:val="00126915"/>
    <w:rsid w:val="00126958"/>
    <w:rsid w:val="001269B8"/>
    <w:rsid w:val="00126B14"/>
    <w:rsid w:val="00126BFE"/>
    <w:rsid w:val="00126C96"/>
    <w:rsid w:val="00126D60"/>
    <w:rsid w:val="001271FC"/>
    <w:rsid w:val="001273F8"/>
    <w:rsid w:val="0012745B"/>
    <w:rsid w:val="001274A9"/>
    <w:rsid w:val="001275B2"/>
    <w:rsid w:val="001278ED"/>
    <w:rsid w:val="00127B58"/>
    <w:rsid w:val="00127B9E"/>
    <w:rsid w:val="00127CA5"/>
    <w:rsid w:val="00127D7F"/>
    <w:rsid w:val="00127EBF"/>
    <w:rsid w:val="00127FC5"/>
    <w:rsid w:val="00130315"/>
    <w:rsid w:val="001304DC"/>
    <w:rsid w:val="0013052D"/>
    <w:rsid w:val="001305FF"/>
    <w:rsid w:val="00130714"/>
    <w:rsid w:val="00130A6F"/>
    <w:rsid w:val="00130B75"/>
    <w:rsid w:val="00130C9F"/>
    <w:rsid w:val="00130D4E"/>
    <w:rsid w:val="00130DBC"/>
    <w:rsid w:val="00130F26"/>
    <w:rsid w:val="001310F1"/>
    <w:rsid w:val="00131197"/>
    <w:rsid w:val="001314B9"/>
    <w:rsid w:val="001316FA"/>
    <w:rsid w:val="0013186F"/>
    <w:rsid w:val="001319A0"/>
    <w:rsid w:val="00131D11"/>
    <w:rsid w:val="00131ED2"/>
    <w:rsid w:val="00132024"/>
    <w:rsid w:val="00132696"/>
    <w:rsid w:val="001328EB"/>
    <w:rsid w:val="00132D5E"/>
    <w:rsid w:val="00132E43"/>
    <w:rsid w:val="00132F01"/>
    <w:rsid w:val="00133060"/>
    <w:rsid w:val="0013309E"/>
    <w:rsid w:val="00133280"/>
    <w:rsid w:val="0013339C"/>
    <w:rsid w:val="001333F0"/>
    <w:rsid w:val="001335C9"/>
    <w:rsid w:val="001335CB"/>
    <w:rsid w:val="001339AC"/>
    <w:rsid w:val="001339FA"/>
    <w:rsid w:val="00133D72"/>
    <w:rsid w:val="001342F7"/>
    <w:rsid w:val="00134320"/>
    <w:rsid w:val="00134437"/>
    <w:rsid w:val="001344F5"/>
    <w:rsid w:val="0013450B"/>
    <w:rsid w:val="001346A0"/>
    <w:rsid w:val="001348C4"/>
    <w:rsid w:val="00134AE3"/>
    <w:rsid w:val="00134B36"/>
    <w:rsid w:val="00134DBA"/>
    <w:rsid w:val="00134EFC"/>
    <w:rsid w:val="00134F72"/>
    <w:rsid w:val="00135076"/>
    <w:rsid w:val="001352D6"/>
    <w:rsid w:val="001352D8"/>
    <w:rsid w:val="001353BF"/>
    <w:rsid w:val="0013565E"/>
    <w:rsid w:val="00135760"/>
    <w:rsid w:val="001359D7"/>
    <w:rsid w:val="00135DD4"/>
    <w:rsid w:val="00135E44"/>
    <w:rsid w:val="0013606C"/>
    <w:rsid w:val="001361CD"/>
    <w:rsid w:val="001361D6"/>
    <w:rsid w:val="0013624E"/>
    <w:rsid w:val="001363BC"/>
    <w:rsid w:val="0013654A"/>
    <w:rsid w:val="001371D4"/>
    <w:rsid w:val="001371DC"/>
    <w:rsid w:val="001379B7"/>
    <w:rsid w:val="00137A98"/>
    <w:rsid w:val="00137B9E"/>
    <w:rsid w:val="00137DD9"/>
    <w:rsid w:val="00137F03"/>
    <w:rsid w:val="001400A0"/>
    <w:rsid w:val="001404E9"/>
    <w:rsid w:val="00140656"/>
    <w:rsid w:val="0014086F"/>
    <w:rsid w:val="00140C98"/>
    <w:rsid w:val="00140CC4"/>
    <w:rsid w:val="00140E02"/>
    <w:rsid w:val="0014107E"/>
    <w:rsid w:val="00141657"/>
    <w:rsid w:val="001416C8"/>
    <w:rsid w:val="00141C91"/>
    <w:rsid w:val="00141DF4"/>
    <w:rsid w:val="00141EC4"/>
    <w:rsid w:val="00142005"/>
    <w:rsid w:val="0014257F"/>
    <w:rsid w:val="001426BC"/>
    <w:rsid w:val="00142714"/>
    <w:rsid w:val="00142776"/>
    <w:rsid w:val="00142876"/>
    <w:rsid w:val="00142EA5"/>
    <w:rsid w:val="00142F2B"/>
    <w:rsid w:val="00143045"/>
    <w:rsid w:val="00143630"/>
    <w:rsid w:val="001436C2"/>
    <w:rsid w:val="001436DC"/>
    <w:rsid w:val="00143844"/>
    <w:rsid w:val="00143A90"/>
    <w:rsid w:val="00143B73"/>
    <w:rsid w:val="00143E6D"/>
    <w:rsid w:val="00144073"/>
    <w:rsid w:val="00144744"/>
    <w:rsid w:val="00144904"/>
    <w:rsid w:val="0014495F"/>
    <w:rsid w:val="00144DFB"/>
    <w:rsid w:val="00145102"/>
    <w:rsid w:val="00145206"/>
    <w:rsid w:val="001452BA"/>
    <w:rsid w:val="0014531D"/>
    <w:rsid w:val="001453CC"/>
    <w:rsid w:val="00145496"/>
    <w:rsid w:val="001454C9"/>
    <w:rsid w:val="001455F5"/>
    <w:rsid w:val="001456A7"/>
    <w:rsid w:val="00145BFC"/>
    <w:rsid w:val="00145C76"/>
    <w:rsid w:val="00145C97"/>
    <w:rsid w:val="00145DB1"/>
    <w:rsid w:val="0014623B"/>
    <w:rsid w:val="00146568"/>
    <w:rsid w:val="0014676D"/>
    <w:rsid w:val="00146782"/>
    <w:rsid w:val="00146993"/>
    <w:rsid w:val="00146C9F"/>
    <w:rsid w:val="00146CFB"/>
    <w:rsid w:val="00146FDE"/>
    <w:rsid w:val="00147261"/>
    <w:rsid w:val="00147382"/>
    <w:rsid w:val="001473A6"/>
    <w:rsid w:val="001473C3"/>
    <w:rsid w:val="00147A05"/>
    <w:rsid w:val="00147FCF"/>
    <w:rsid w:val="00147FEA"/>
    <w:rsid w:val="001501D5"/>
    <w:rsid w:val="00150506"/>
    <w:rsid w:val="00150747"/>
    <w:rsid w:val="001507E8"/>
    <w:rsid w:val="00150876"/>
    <w:rsid w:val="001508A9"/>
    <w:rsid w:val="001509F7"/>
    <w:rsid w:val="00150A8E"/>
    <w:rsid w:val="00150B20"/>
    <w:rsid w:val="00150B66"/>
    <w:rsid w:val="00150CBA"/>
    <w:rsid w:val="00150DF3"/>
    <w:rsid w:val="00150F62"/>
    <w:rsid w:val="00151323"/>
    <w:rsid w:val="0015147A"/>
    <w:rsid w:val="001514AF"/>
    <w:rsid w:val="0015152B"/>
    <w:rsid w:val="001516F0"/>
    <w:rsid w:val="00151747"/>
    <w:rsid w:val="001518CA"/>
    <w:rsid w:val="001519E7"/>
    <w:rsid w:val="00151D76"/>
    <w:rsid w:val="00151DC4"/>
    <w:rsid w:val="00151E6E"/>
    <w:rsid w:val="00152016"/>
    <w:rsid w:val="001520F6"/>
    <w:rsid w:val="00152108"/>
    <w:rsid w:val="001523EE"/>
    <w:rsid w:val="00152731"/>
    <w:rsid w:val="00152780"/>
    <w:rsid w:val="00152850"/>
    <w:rsid w:val="0015290E"/>
    <w:rsid w:val="00152991"/>
    <w:rsid w:val="00152ABC"/>
    <w:rsid w:val="00152FE4"/>
    <w:rsid w:val="001530FF"/>
    <w:rsid w:val="001532A4"/>
    <w:rsid w:val="001537A4"/>
    <w:rsid w:val="001537D0"/>
    <w:rsid w:val="00153B7D"/>
    <w:rsid w:val="00153BC8"/>
    <w:rsid w:val="00153CD5"/>
    <w:rsid w:val="00153F15"/>
    <w:rsid w:val="00154401"/>
    <w:rsid w:val="001545AD"/>
    <w:rsid w:val="00154682"/>
    <w:rsid w:val="001547DD"/>
    <w:rsid w:val="001547F6"/>
    <w:rsid w:val="00154E2A"/>
    <w:rsid w:val="00154E60"/>
    <w:rsid w:val="00155202"/>
    <w:rsid w:val="0015538F"/>
    <w:rsid w:val="00155434"/>
    <w:rsid w:val="0015563B"/>
    <w:rsid w:val="0015583E"/>
    <w:rsid w:val="001564FC"/>
    <w:rsid w:val="00156C2C"/>
    <w:rsid w:val="00156D28"/>
    <w:rsid w:val="00156D64"/>
    <w:rsid w:val="00156DA5"/>
    <w:rsid w:val="00156EF9"/>
    <w:rsid w:val="00156FE8"/>
    <w:rsid w:val="00157375"/>
    <w:rsid w:val="001573E4"/>
    <w:rsid w:val="00157500"/>
    <w:rsid w:val="00157721"/>
    <w:rsid w:val="00157952"/>
    <w:rsid w:val="00157A47"/>
    <w:rsid w:val="001602B3"/>
    <w:rsid w:val="0016040C"/>
    <w:rsid w:val="001604C3"/>
    <w:rsid w:val="0016050D"/>
    <w:rsid w:val="0016079C"/>
    <w:rsid w:val="0016086E"/>
    <w:rsid w:val="001608A2"/>
    <w:rsid w:val="001609D0"/>
    <w:rsid w:val="00160A0C"/>
    <w:rsid w:val="00160C89"/>
    <w:rsid w:val="0016104C"/>
    <w:rsid w:val="00161317"/>
    <w:rsid w:val="0016143E"/>
    <w:rsid w:val="00161555"/>
    <w:rsid w:val="00161574"/>
    <w:rsid w:val="001615D5"/>
    <w:rsid w:val="001618DB"/>
    <w:rsid w:val="00161A84"/>
    <w:rsid w:val="00161AF3"/>
    <w:rsid w:val="001620A0"/>
    <w:rsid w:val="001620E1"/>
    <w:rsid w:val="0016223A"/>
    <w:rsid w:val="001623B5"/>
    <w:rsid w:val="001624B5"/>
    <w:rsid w:val="001627F3"/>
    <w:rsid w:val="001629D3"/>
    <w:rsid w:val="00162DFF"/>
    <w:rsid w:val="001631B4"/>
    <w:rsid w:val="00163669"/>
    <w:rsid w:val="001636ED"/>
    <w:rsid w:val="001638E0"/>
    <w:rsid w:val="001639E3"/>
    <w:rsid w:val="00163A1E"/>
    <w:rsid w:val="00163A32"/>
    <w:rsid w:val="00163B06"/>
    <w:rsid w:val="00163DD7"/>
    <w:rsid w:val="00163DF8"/>
    <w:rsid w:val="0016414D"/>
    <w:rsid w:val="00164669"/>
    <w:rsid w:val="001646A7"/>
    <w:rsid w:val="00164761"/>
    <w:rsid w:val="0016487B"/>
    <w:rsid w:val="001648FB"/>
    <w:rsid w:val="00164974"/>
    <w:rsid w:val="00164AB5"/>
    <w:rsid w:val="00164B73"/>
    <w:rsid w:val="00164F9C"/>
    <w:rsid w:val="0016516B"/>
    <w:rsid w:val="001655BB"/>
    <w:rsid w:val="001657CC"/>
    <w:rsid w:val="00165ABE"/>
    <w:rsid w:val="00165B61"/>
    <w:rsid w:val="001663E7"/>
    <w:rsid w:val="001664DB"/>
    <w:rsid w:val="0016655E"/>
    <w:rsid w:val="00166657"/>
    <w:rsid w:val="0016688A"/>
    <w:rsid w:val="00166A93"/>
    <w:rsid w:val="00166C93"/>
    <w:rsid w:val="00166E60"/>
    <w:rsid w:val="00166F3F"/>
    <w:rsid w:val="001670EA"/>
    <w:rsid w:val="0016784B"/>
    <w:rsid w:val="00167AB6"/>
    <w:rsid w:val="00167EBA"/>
    <w:rsid w:val="00167FB2"/>
    <w:rsid w:val="00167FD9"/>
    <w:rsid w:val="001700A5"/>
    <w:rsid w:val="001703B4"/>
    <w:rsid w:val="001705E4"/>
    <w:rsid w:val="00170D89"/>
    <w:rsid w:val="00170FF3"/>
    <w:rsid w:val="001712A1"/>
    <w:rsid w:val="001712C4"/>
    <w:rsid w:val="00171325"/>
    <w:rsid w:val="00171451"/>
    <w:rsid w:val="001719E1"/>
    <w:rsid w:val="00171BD4"/>
    <w:rsid w:val="00171D03"/>
    <w:rsid w:val="00171D81"/>
    <w:rsid w:val="00171E69"/>
    <w:rsid w:val="0017203E"/>
    <w:rsid w:val="001721B3"/>
    <w:rsid w:val="001722BA"/>
    <w:rsid w:val="0017234F"/>
    <w:rsid w:val="0017273A"/>
    <w:rsid w:val="00172877"/>
    <w:rsid w:val="0017298E"/>
    <w:rsid w:val="00172A27"/>
    <w:rsid w:val="00172CFA"/>
    <w:rsid w:val="00173062"/>
    <w:rsid w:val="00173087"/>
    <w:rsid w:val="001730AA"/>
    <w:rsid w:val="0017339B"/>
    <w:rsid w:val="001733BD"/>
    <w:rsid w:val="0017344E"/>
    <w:rsid w:val="0017345B"/>
    <w:rsid w:val="0017345C"/>
    <w:rsid w:val="001734C6"/>
    <w:rsid w:val="001734F4"/>
    <w:rsid w:val="00174052"/>
    <w:rsid w:val="00174088"/>
    <w:rsid w:val="00174325"/>
    <w:rsid w:val="00174359"/>
    <w:rsid w:val="001743FA"/>
    <w:rsid w:val="001744DA"/>
    <w:rsid w:val="00174694"/>
    <w:rsid w:val="00174952"/>
    <w:rsid w:val="001749EC"/>
    <w:rsid w:val="00174B65"/>
    <w:rsid w:val="00174B82"/>
    <w:rsid w:val="00174D35"/>
    <w:rsid w:val="00175547"/>
    <w:rsid w:val="00175843"/>
    <w:rsid w:val="001759C5"/>
    <w:rsid w:val="00175AFE"/>
    <w:rsid w:val="00175BBF"/>
    <w:rsid w:val="0017603C"/>
    <w:rsid w:val="00176149"/>
    <w:rsid w:val="0017622F"/>
    <w:rsid w:val="0017623A"/>
    <w:rsid w:val="00176250"/>
    <w:rsid w:val="00176399"/>
    <w:rsid w:val="00176768"/>
    <w:rsid w:val="00176794"/>
    <w:rsid w:val="001767E0"/>
    <w:rsid w:val="0017690B"/>
    <w:rsid w:val="00176DE2"/>
    <w:rsid w:val="00176E48"/>
    <w:rsid w:val="001770BF"/>
    <w:rsid w:val="001770D4"/>
    <w:rsid w:val="0017712C"/>
    <w:rsid w:val="00177148"/>
    <w:rsid w:val="001772BB"/>
    <w:rsid w:val="00177385"/>
    <w:rsid w:val="001776C7"/>
    <w:rsid w:val="00177707"/>
    <w:rsid w:val="00177873"/>
    <w:rsid w:val="00177A63"/>
    <w:rsid w:val="00177B45"/>
    <w:rsid w:val="00177F9F"/>
    <w:rsid w:val="00180094"/>
    <w:rsid w:val="00180172"/>
    <w:rsid w:val="001801F4"/>
    <w:rsid w:val="001802CA"/>
    <w:rsid w:val="00180775"/>
    <w:rsid w:val="00180829"/>
    <w:rsid w:val="0018083E"/>
    <w:rsid w:val="0018085E"/>
    <w:rsid w:val="00180954"/>
    <w:rsid w:val="00180975"/>
    <w:rsid w:val="001809C7"/>
    <w:rsid w:val="0018115A"/>
    <w:rsid w:val="001813A3"/>
    <w:rsid w:val="001813BA"/>
    <w:rsid w:val="001813BE"/>
    <w:rsid w:val="001813C3"/>
    <w:rsid w:val="00181581"/>
    <w:rsid w:val="00181919"/>
    <w:rsid w:val="00181A20"/>
    <w:rsid w:val="00181C43"/>
    <w:rsid w:val="00181C75"/>
    <w:rsid w:val="00181D48"/>
    <w:rsid w:val="00181D80"/>
    <w:rsid w:val="00182348"/>
    <w:rsid w:val="00182464"/>
    <w:rsid w:val="001824BE"/>
    <w:rsid w:val="001826C3"/>
    <w:rsid w:val="001829EB"/>
    <w:rsid w:val="00182A48"/>
    <w:rsid w:val="00182C70"/>
    <w:rsid w:val="00183026"/>
    <w:rsid w:val="001834AA"/>
    <w:rsid w:val="001835E4"/>
    <w:rsid w:val="001835F6"/>
    <w:rsid w:val="001838C6"/>
    <w:rsid w:val="00183935"/>
    <w:rsid w:val="0018397D"/>
    <w:rsid w:val="00183A51"/>
    <w:rsid w:val="00183A60"/>
    <w:rsid w:val="00183B57"/>
    <w:rsid w:val="00183C2A"/>
    <w:rsid w:val="00183DFC"/>
    <w:rsid w:val="00184004"/>
    <w:rsid w:val="00184171"/>
    <w:rsid w:val="00184298"/>
    <w:rsid w:val="001846ED"/>
    <w:rsid w:val="001849ED"/>
    <w:rsid w:val="00184B0F"/>
    <w:rsid w:val="00184BC3"/>
    <w:rsid w:val="00184DC3"/>
    <w:rsid w:val="00184F04"/>
    <w:rsid w:val="00184FA0"/>
    <w:rsid w:val="00185367"/>
    <w:rsid w:val="0018542F"/>
    <w:rsid w:val="00185A00"/>
    <w:rsid w:val="00185BBA"/>
    <w:rsid w:val="0018614B"/>
    <w:rsid w:val="001862B1"/>
    <w:rsid w:val="001862ED"/>
    <w:rsid w:val="00186763"/>
    <w:rsid w:val="0018676E"/>
    <w:rsid w:val="0018693D"/>
    <w:rsid w:val="00186AEB"/>
    <w:rsid w:val="00186C6E"/>
    <w:rsid w:val="00186CE3"/>
    <w:rsid w:val="00186EB0"/>
    <w:rsid w:val="0018702E"/>
    <w:rsid w:val="00187162"/>
    <w:rsid w:val="0018723C"/>
    <w:rsid w:val="001872B3"/>
    <w:rsid w:val="00187350"/>
    <w:rsid w:val="001874D5"/>
    <w:rsid w:val="00187BD3"/>
    <w:rsid w:val="00187D09"/>
    <w:rsid w:val="00187D47"/>
    <w:rsid w:val="00190143"/>
    <w:rsid w:val="0019015C"/>
    <w:rsid w:val="00190335"/>
    <w:rsid w:val="00190396"/>
    <w:rsid w:val="001907E2"/>
    <w:rsid w:val="00190ACE"/>
    <w:rsid w:val="00190CEE"/>
    <w:rsid w:val="001914A6"/>
    <w:rsid w:val="00191517"/>
    <w:rsid w:val="00191ABB"/>
    <w:rsid w:val="00191D08"/>
    <w:rsid w:val="00191F11"/>
    <w:rsid w:val="00191FD1"/>
    <w:rsid w:val="00192428"/>
    <w:rsid w:val="00192450"/>
    <w:rsid w:val="001924F5"/>
    <w:rsid w:val="001928B8"/>
    <w:rsid w:val="00192A48"/>
    <w:rsid w:val="00192ADE"/>
    <w:rsid w:val="00192D14"/>
    <w:rsid w:val="00192E9C"/>
    <w:rsid w:val="001930E3"/>
    <w:rsid w:val="00193106"/>
    <w:rsid w:val="00193A98"/>
    <w:rsid w:val="00193BEE"/>
    <w:rsid w:val="00193C95"/>
    <w:rsid w:val="00193D98"/>
    <w:rsid w:val="00193E32"/>
    <w:rsid w:val="00194050"/>
    <w:rsid w:val="00194200"/>
    <w:rsid w:val="00194427"/>
    <w:rsid w:val="001944C6"/>
    <w:rsid w:val="001948CB"/>
    <w:rsid w:val="00194AFC"/>
    <w:rsid w:val="00194C2C"/>
    <w:rsid w:val="00194C53"/>
    <w:rsid w:val="001950C6"/>
    <w:rsid w:val="0019525E"/>
    <w:rsid w:val="00195427"/>
    <w:rsid w:val="001954DF"/>
    <w:rsid w:val="0019583E"/>
    <w:rsid w:val="00195A71"/>
    <w:rsid w:val="00195B1E"/>
    <w:rsid w:val="00195D3C"/>
    <w:rsid w:val="001961CE"/>
    <w:rsid w:val="00196296"/>
    <w:rsid w:val="00196AA1"/>
    <w:rsid w:val="00196C49"/>
    <w:rsid w:val="00196D7F"/>
    <w:rsid w:val="001971A4"/>
    <w:rsid w:val="0019751C"/>
    <w:rsid w:val="00197A42"/>
    <w:rsid w:val="00197AD9"/>
    <w:rsid w:val="00197DB5"/>
    <w:rsid w:val="00197F02"/>
    <w:rsid w:val="00197F40"/>
    <w:rsid w:val="001A0090"/>
    <w:rsid w:val="001A022D"/>
    <w:rsid w:val="001A0286"/>
    <w:rsid w:val="001A0373"/>
    <w:rsid w:val="001A04AA"/>
    <w:rsid w:val="001A05D1"/>
    <w:rsid w:val="001A06F8"/>
    <w:rsid w:val="001A0A32"/>
    <w:rsid w:val="001A0FE8"/>
    <w:rsid w:val="001A106A"/>
    <w:rsid w:val="001A1224"/>
    <w:rsid w:val="001A131C"/>
    <w:rsid w:val="001A13A8"/>
    <w:rsid w:val="001A168B"/>
    <w:rsid w:val="001A1914"/>
    <w:rsid w:val="001A19C5"/>
    <w:rsid w:val="001A1ABE"/>
    <w:rsid w:val="001A1B50"/>
    <w:rsid w:val="001A1B78"/>
    <w:rsid w:val="001A1BA3"/>
    <w:rsid w:val="001A1F0B"/>
    <w:rsid w:val="001A1F70"/>
    <w:rsid w:val="001A229A"/>
    <w:rsid w:val="001A2347"/>
    <w:rsid w:val="001A2415"/>
    <w:rsid w:val="001A25C9"/>
    <w:rsid w:val="001A27B9"/>
    <w:rsid w:val="001A27E8"/>
    <w:rsid w:val="001A287C"/>
    <w:rsid w:val="001A29C1"/>
    <w:rsid w:val="001A2AFE"/>
    <w:rsid w:val="001A2CC1"/>
    <w:rsid w:val="001A3094"/>
    <w:rsid w:val="001A35AC"/>
    <w:rsid w:val="001A378D"/>
    <w:rsid w:val="001A3985"/>
    <w:rsid w:val="001A3B68"/>
    <w:rsid w:val="001A3CCC"/>
    <w:rsid w:val="001A4045"/>
    <w:rsid w:val="001A40CF"/>
    <w:rsid w:val="001A4877"/>
    <w:rsid w:val="001A4A0B"/>
    <w:rsid w:val="001A4CAD"/>
    <w:rsid w:val="001A52A6"/>
    <w:rsid w:val="001A5406"/>
    <w:rsid w:val="001A5496"/>
    <w:rsid w:val="001A5595"/>
    <w:rsid w:val="001A55F7"/>
    <w:rsid w:val="001A570C"/>
    <w:rsid w:val="001A57B9"/>
    <w:rsid w:val="001A5FC1"/>
    <w:rsid w:val="001A5FF0"/>
    <w:rsid w:val="001A62AF"/>
    <w:rsid w:val="001A63B1"/>
    <w:rsid w:val="001A6701"/>
    <w:rsid w:val="001A6762"/>
    <w:rsid w:val="001A6862"/>
    <w:rsid w:val="001A68CC"/>
    <w:rsid w:val="001A6996"/>
    <w:rsid w:val="001A6BD3"/>
    <w:rsid w:val="001A6C97"/>
    <w:rsid w:val="001A6D7F"/>
    <w:rsid w:val="001A6F08"/>
    <w:rsid w:val="001A7040"/>
    <w:rsid w:val="001A7042"/>
    <w:rsid w:val="001A70FF"/>
    <w:rsid w:val="001A7361"/>
    <w:rsid w:val="001A76B1"/>
    <w:rsid w:val="001A79C1"/>
    <w:rsid w:val="001A7ACB"/>
    <w:rsid w:val="001A7AE0"/>
    <w:rsid w:val="001A7CDD"/>
    <w:rsid w:val="001A7D76"/>
    <w:rsid w:val="001A7F41"/>
    <w:rsid w:val="001A7F77"/>
    <w:rsid w:val="001B016B"/>
    <w:rsid w:val="001B0413"/>
    <w:rsid w:val="001B04AA"/>
    <w:rsid w:val="001B055C"/>
    <w:rsid w:val="001B077F"/>
    <w:rsid w:val="001B0993"/>
    <w:rsid w:val="001B0D86"/>
    <w:rsid w:val="001B0F08"/>
    <w:rsid w:val="001B0FC5"/>
    <w:rsid w:val="001B106C"/>
    <w:rsid w:val="001B1142"/>
    <w:rsid w:val="001B11B3"/>
    <w:rsid w:val="001B11C4"/>
    <w:rsid w:val="001B190B"/>
    <w:rsid w:val="001B1C0B"/>
    <w:rsid w:val="001B1D06"/>
    <w:rsid w:val="001B2015"/>
    <w:rsid w:val="001B2049"/>
    <w:rsid w:val="001B2067"/>
    <w:rsid w:val="001B2322"/>
    <w:rsid w:val="001B28F9"/>
    <w:rsid w:val="001B2A06"/>
    <w:rsid w:val="001B2EB9"/>
    <w:rsid w:val="001B2FD0"/>
    <w:rsid w:val="001B302C"/>
    <w:rsid w:val="001B30FE"/>
    <w:rsid w:val="001B3159"/>
    <w:rsid w:val="001B3793"/>
    <w:rsid w:val="001B38ED"/>
    <w:rsid w:val="001B3980"/>
    <w:rsid w:val="001B39CE"/>
    <w:rsid w:val="001B39DF"/>
    <w:rsid w:val="001B3B2F"/>
    <w:rsid w:val="001B3B98"/>
    <w:rsid w:val="001B3BBA"/>
    <w:rsid w:val="001B3DBF"/>
    <w:rsid w:val="001B3EF9"/>
    <w:rsid w:val="001B3FBE"/>
    <w:rsid w:val="001B40C8"/>
    <w:rsid w:val="001B40F1"/>
    <w:rsid w:val="001B43B1"/>
    <w:rsid w:val="001B4499"/>
    <w:rsid w:val="001B49F0"/>
    <w:rsid w:val="001B504D"/>
    <w:rsid w:val="001B5307"/>
    <w:rsid w:val="001B53EE"/>
    <w:rsid w:val="001B56F4"/>
    <w:rsid w:val="001B5918"/>
    <w:rsid w:val="001B5BA3"/>
    <w:rsid w:val="001B5CD4"/>
    <w:rsid w:val="001B64C1"/>
    <w:rsid w:val="001B6C13"/>
    <w:rsid w:val="001B6F07"/>
    <w:rsid w:val="001B7015"/>
    <w:rsid w:val="001B702C"/>
    <w:rsid w:val="001B741C"/>
    <w:rsid w:val="001B76E6"/>
    <w:rsid w:val="001B7A9F"/>
    <w:rsid w:val="001B7D86"/>
    <w:rsid w:val="001B7DF0"/>
    <w:rsid w:val="001B7E75"/>
    <w:rsid w:val="001B7E7E"/>
    <w:rsid w:val="001C00DF"/>
    <w:rsid w:val="001C010E"/>
    <w:rsid w:val="001C0191"/>
    <w:rsid w:val="001C029F"/>
    <w:rsid w:val="001C0850"/>
    <w:rsid w:val="001C0AB3"/>
    <w:rsid w:val="001C0B92"/>
    <w:rsid w:val="001C1461"/>
    <w:rsid w:val="001C167B"/>
    <w:rsid w:val="001C167C"/>
    <w:rsid w:val="001C172A"/>
    <w:rsid w:val="001C1A12"/>
    <w:rsid w:val="001C1AE9"/>
    <w:rsid w:val="001C1B8B"/>
    <w:rsid w:val="001C1E53"/>
    <w:rsid w:val="001C2145"/>
    <w:rsid w:val="001C255E"/>
    <w:rsid w:val="001C2585"/>
    <w:rsid w:val="001C2695"/>
    <w:rsid w:val="001C29BE"/>
    <w:rsid w:val="001C2DCD"/>
    <w:rsid w:val="001C2E41"/>
    <w:rsid w:val="001C2F65"/>
    <w:rsid w:val="001C326E"/>
    <w:rsid w:val="001C33D5"/>
    <w:rsid w:val="001C34AE"/>
    <w:rsid w:val="001C34EC"/>
    <w:rsid w:val="001C35F0"/>
    <w:rsid w:val="001C3701"/>
    <w:rsid w:val="001C38DF"/>
    <w:rsid w:val="001C3982"/>
    <w:rsid w:val="001C3A07"/>
    <w:rsid w:val="001C4429"/>
    <w:rsid w:val="001C443B"/>
    <w:rsid w:val="001C47A0"/>
    <w:rsid w:val="001C47E6"/>
    <w:rsid w:val="001C4994"/>
    <w:rsid w:val="001C4E97"/>
    <w:rsid w:val="001C4F2E"/>
    <w:rsid w:val="001C4F89"/>
    <w:rsid w:val="001C50AB"/>
    <w:rsid w:val="001C521D"/>
    <w:rsid w:val="001C52A2"/>
    <w:rsid w:val="001C52D4"/>
    <w:rsid w:val="001C536A"/>
    <w:rsid w:val="001C5478"/>
    <w:rsid w:val="001C54F9"/>
    <w:rsid w:val="001C5618"/>
    <w:rsid w:val="001C56EF"/>
    <w:rsid w:val="001C57B0"/>
    <w:rsid w:val="001C5849"/>
    <w:rsid w:val="001C5BED"/>
    <w:rsid w:val="001C5CE0"/>
    <w:rsid w:val="001C5D25"/>
    <w:rsid w:val="001C6251"/>
    <w:rsid w:val="001C6412"/>
    <w:rsid w:val="001C660A"/>
    <w:rsid w:val="001C6732"/>
    <w:rsid w:val="001C6AAB"/>
    <w:rsid w:val="001C6AE0"/>
    <w:rsid w:val="001C6B41"/>
    <w:rsid w:val="001C6B50"/>
    <w:rsid w:val="001C6C55"/>
    <w:rsid w:val="001C70EB"/>
    <w:rsid w:val="001C7330"/>
    <w:rsid w:val="001C7368"/>
    <w:rsid w:val="001C778F"/>
    <w:rsid w:val="001C7810"/>
    <w:rsid w:val="001C7909"/>
    <w:rsid w:val="001C7A23"/>
    <w:rsid w:val="001C7A82"/>
    <w:rsid w:val="001C7AE7"/>
    <w:rsid w:val="001C7C91"/>
    <w:rsid w:val="001C7E5E"/>
    <w:rsid w:val="001C7F13"/>
    <w:rsid w:val="001D0140"/>
    <w:rsid w:val="001D021A"/>
    <w:rsid w:val="001D03AD"/>
    <w:rsid w:val="001D046C"/>
    <w:rsid w:val="001D0778"/>
    <w:rsid w:val="001D07CF"/>
    <w:rsid w:val="001D0985"/>
    <w:rsid w:val="001D0BEB"/>
    <w:rsid w:val="001D0C91"/>
    <w:rsid w:val="001D112C"/>
    <w:rsid w:val="001D121F"/>
    <w:rsid w:val="001D165E"/>
    <w:rsid w:val="001D1689"/>
    <w:rsid w:val="001D1824"/>
    <w:rsid w:val="001D1980"/>
    <w:rsid w:val="001D1984"/>
    <w:rsid w:val="001D27E1"/>
    <w:rsid w:val="001D27F7"/>
    <w:rsid w:val="001D2889"/>
    <w:rsid w:val="001D28C9"/>
    <w:rsid w:val="001D2936"/>
    <w:rsid w:val="001D2BF6"/>
    <w:rsid w:val="001D2D30"/>
    <w:rsid w:val="001D3766"/>
    <w:rsid w:val="001D3B44"/>
    <w:rsid w:val="001D3BFA"/>
    <w:rsid w:val="001D3F50"/>
    <w:rsid w:val="001D4042"/>
    <w:rsid w:val="001D4067"/>
    <w:rsid w:val="001D4254"/>
    <w:rsid w:val="001D42B2"/>
    <w:rsid w:val="001D4345"/>
    <w:rsid w:val="001D4904"/>
    <w:rsid w:val="001D4A3F"/>
    <w:rsid w:val="001D4B6A"/>
    <w:rsid w:val="001D4C30"/>
    <w:rsid w:val="001D4FC1"/>
    <w:rsid w:val="001D5128"/>
    <w:rsid w:val="001D52B8"/>
    <w:rsid w:val="001D5355"/>
    <w:rsid w:val="001D55D6"/>
    <w:rsid w:val="001D58A8"/>
    <w:rsid w:val="001D5E02"/>
    <w:rsid w:val="001D6001"/>
    <w:rsid w:val="001D606E"/>
    <w:rsid w:val="001D614E"/>
    <w:rsid w:val="001D62F5"/>
    <w:rsid w:val="001D6399"/>
    <w:rsid w:val="001D66FE"/>
    <w:rsid w:val="001D6988"/>
    <w:rsid w:val="001D6AD1"/>
    <w:rsid w:val="001D7003"/>
    <w:rsid w:val="001D709A"/>
    <w:rsid w:val="001D73D2"/>
    <w:rsid w:val="001D7969"/>
    <w:rsid w:val="001D7B11"/>
    <w:rsid w:val="001D7B71"/>
    <w:rsid w:val="001D7C04"/>
    <w:rsid w:val="001D7D1B"/>
    <w:rsid w:val="001D7EBE"/>
    <w:rsid w:val="001E0074"/>
    <w:rsid w:val="001E01D0"/>
    <w:rsid w:val="001E0327"/>
    <w:rsid w:val="001E0334"/>
    <w:rsid w:val="001E0621"/>
    <w:rsid w:val="001E0666"/>
    <w:rsid w:val="001E080E"/>
    <w:rsid w:val="001E09DD"/>
    <w:rsid w:val="001E0B3E"/>
    <w:rsid w:val="001E0B9A"/>
    <w:rsid w:val="001E0C8D"/>
    <w:rsid w:val="001E0D6F"/>
    <w:rsid w:val="001E0FC1"/>
    <w:rsid w:val="001E0FFD"/>
    <w:rsid w:val="001E1087"/>
    <w:rsid w:val="001E10CD"/>
    <w:rsid w:val="001E141A"/>
    <w:rsid w:val="001E14B7"/>
    <w:rsid w:val="001E184D"/>
    <w:rsid w:val="001E19E2"/>
    <w:rsid w:val="001E1D1A"/>
    <w:rsid w:val="001E1D45"/>
    <w:rsid w:val="001E1E87"/>
    <w:rsid w:val="001E1E94"/>
    <w:rsid w:val="001E226B"/>
    <w:rsid w:val="001E2280"/>
    <w:rsid w:val="001E22A5"/>
    <w:rsid w:val="001E280C"/>
    <w:rsid w:val="001E2D70"/>
    <w:rsid w:val="001E306C"/>
    <w:rsid w:val="001E3228"/>
    <w:rsid w:val="001E3354"/>
    <w:rsid w:val="001E34AA"/>
    <w:rsid w:val="001E34EF"/>
    <w:rsid w:val="001E3638"/>
    <w:rsid w:val="001E3764"/>
    <w:rsid w:val="001E381D"/>
    <w:rsid w:val="001E3875"/>
    <w:rsid w:val="001E3AE0"/>
    <w:rsid w:val="001E3B66"/>
    <w:rsid w:val="001E3C02"/>
    <w:rsid w:val="001E3D80"/>
    <w:rsid w:val="001E3D8C"/>
    <w:rsid w:val="001E3DFC"/>
    <w:rsid w:val="001E4118"/>
    <w:rsid w:val="001E437E"/>
    <w:rsid w:val="001E43E2"/>
    <w:rsid w:val="001E447D"/>
    <w:rsid w:val="001E44D7"/>
    <w:rsid w:val="001E4682"/>
    <w:rsid w:val="001E4ED1"/>
    <w:rsid w:val="001E5107"/>
    <w:rsid w:val="001E5295"/>
    <w:rsid w:val="001E54DC"/>
    <w:rsid w:val="001E5DA5"/>
    <w:rsid w:val="001E5F6D"/>
    <w:rsid w:val="001E60C7"/>
    <w:rsid w:val="001E62EA"/>
    <w:rsid w:val="001E63BE"/>
    <w:rsid w:val="001E65C3"/>
    <w:rsid w:val="001E6704"/>
    <w:rsid w:val="001E6978"/>
    <w:rsid w:val="001E698B"/>
    <w:rsid w:val="001E69D5"/>
    <w:rsid w:val="001E6A37"/>
    <w:rsid w:val="001E6A83"/>
    <w:rsid w:val="001E6B6F"/>
    <w:rsid w:val="001E6D16"/>
    <w:rsid w:val="001E6E79"/>
    <w:rsid w:val="001E6F5F"/>
    <w:rsid w:val="001E709B"/>
    <w:rsid w:val="001E7530"/>
    <w:rsid w:val="001E7640"/>
    <w:rsid w:val="001E7815"/>
    <w:rsid w:val="001E78E7"/>
    <w:rsid w:val="001E7962"/>
    <w:rsid w:val="001E7ABB"/>
    <w:rsid w:val="001E7ACA"/>
    <w:rsid w:val="001E7CB2"/>
    <w:rsid w:val="001E7CBF"/>
    <w:rsid w:val="001E7CFD"/>
    <w:rsid w:val="001E7D86"/>
    <w:rsid w:val="001E7E8A"/>
    <w:rsid w:val="001F00CF"/>
    <w:rsid w:val="001F0106"/>
    <w:rsid w:val="001F0615"/>
    <w:rsid w:val="001F07D6"/>
    <w:rsid w:val="001F07F7"/>
    <w:rsid w:val="001F08D7"/>
    <w:rsid w:val="001F0C50"/>
    <w:rsid w:val="001F126A"/>
    <w:rsid w:val="001F137C"/>
    <w:rsid w:val="001F17AB"/>
    <w:rsid w:val="001F1B18"/>
    <w:rsid w:val="001F1D26"/>
    <w:rsid w:val="001F1E70"/>
    <w:rsid w:val="001F2402"/>
    <w:rsid w:val="001F28AA"/>
    <w:rsid w:val="001F2AB7"/>
    <w:rsid w:val="001F2D4E"/>
    <w:rsid w:val="001F3246"/>
    <w:rsid w:val="001F32C0"/>
    <w:rsid w:val="001F3530"/>
    <w:rsid w:val="001F3673"/>
    <w:rsid w:val="001F36AF"/>
    <w:rsid w:val="001F385D"/>
    <w:rsid w:val="001F3C79"/>
    <w:rsid w:val="001F3D72"/>
    <w:rsid w:val="001F3DDE"/>
    <w:rsid w:val="001F3FA4"/>
    <w:rsid w:val="001F3FAF"/>
    <w:rsid w:val="001F4141"/>
    <w:rsid w:val="001F437A"/>
    <w:rsid w:val="001F4382"/>
    <w:rsid w:val="001F443D"/>
    <w:rsid w:val="001F446B"/>
    <w:rsid w:val="001F448E"/>
    <w:rsid w:val="001F452C"/>
    <w:rsid w:val="001F4559"/>
    <w:rsid w:val="001F4C73"/>
    <w:rsid w:val="001F5191"/>
    <w:rsid w:val="001F5251"/>
    <w:rsid w:val="001F52D4"/>
    <w:rsid w:val="001F5318"/>
    <w:rsid w:val="001F536F"/>
    <w:rsid w:val="001F5482"/>
    <w:rsid w:val="001F5484"/>
    <w:rsid w:val="001F584C"/>
    <w:rsid w:val="001F5D74"/>
    <w:rsid w:val="001F6084"/>
    <w:rsid w:val="001F61FB"/>
    <w:rsid w:val="001F6533"/>
    <w:rsid w:val="001F68EE"/>
    <w:rsid w:val="001F68FD"/>
    <w:rsid w:val="001F6946"/>
    <w:rsid w:val="001F6BB4"/>
    <w:rsid w:val="001F6CEE"/>
    <w:rsid w:val="001F6F41"/>
    <w:rsid w:val="001F705A"/>
    <w:rsid w:val="001F70CA"/>
    <w:rsid w:val="001F71D8"/>
    <w:rsid w:val="001F7249"/>
    <w:rsid w:val="001F7495"/>
    <w:rsid w:val="001F75CA"/>
    <w:rsid w:val="001F7686"/>
    <w:rsid w:val="001F76B3"/>
    <w:rsid w:val="001F76CF"/>
    <w:rsid w:val="001F76EC"/>
    <w:rsid w:val="001F77FE"/>
    <w:rsid w:val="001F78C7"/>
    <w:rsid w:val="001F7959"/>
    <w:rsid w:val="001F7A9B"/>
    <w:rsid w:val="001F7B35"/>
    <w:rsid w:val="001F7D75"/>
    <w:rsid w:val="001F7E2B"/>
    <w:rsid w:val="0020047F"/>
    <w:rsid w:val="0020059F"/>
    <w:rsid w:val="002005BB"/>
    <w:rsid w:val="0020072F"/>
    <w:rsid w:val="00200896"/>
    <w:rsid w:val="002008C8"/>
    <w:rsid w:val="00200CC1"/>
    <w:rsid w:val="00200FFD"/>
    <w:rsid w:val="00201195"/>
    <w:rsid w:val="002011CE"/>
    <w:rsid w:val="002013FB"/>
    <w:rsid w:val="0020150D"/>
    <w:rsid w:val="00201870"/>
    <w:rsid w:val="002019EA"/>
    <w:rsid w:val="002021B4"/>
    <w:rsid w:val="00202316"/>
    <w:rsid w:val="002023D4"/>
    <w:rsid w:val="00202B06"/>
    <w:rsid w:val="00202B44"/>
    <w:rsid w:val="00203009"/>
    <w:rsid w:val="00203059"/>
    <w:rsid w:val="00203118"/>
    <w:rsid w:val="00203153"/>
    <w:rsid w:val="002033CB"/>
    <w:rsid w:val="002034C2"/>
    <w:rsid w:val="00203726"/>
    <w:rsid w:val="00203A4A"/>
    <w:rsid w:val="00203BF8"/>
    <w:rsid w:val="00203DAD"/>
    <w:rsid w:val="00203E7F"/>
    <w:rsid w:val="00204728"/>
    <w:rsid w:val="00204761"/>
    <w:rsid w:val="002047C4"/>
    <w:rsid w:val="00204865"/>
    <w:rsid w:val="00204E72"/>
    <w:rsid w:val="00204FA5"/>
    <w:rsid w:val="0020521F"/>
    <w:rsid w:val="00205C81"/>
    <w:rsid w:val="00205CED"/>
    <w:rsid w:val="00205D16"/>
    <w:rsid w:val="00205F4E"/>
    <w:rsid w:val="00206410"/>
    <w:rsid w:val="00206722"/>
    <w:rsid w:val="00206A04"/>
    <w:rsid w:val="00206BE4"/>
    <w:rsid w:val="00206D3E"/>
    <w:rsid w:val="00206D5B"/>
    <w:rsid w:val="002074D2"/>
    <w:rsid w:val="0020761E"/>
    <w:rsid w:val="002077D3"/>
    <w:rsid w:val="00207807"/>
    <w:rsid w:val="002078ED"/>
    <w:rsid w:val="00207913"/>
    <w:rsid w:val="002079D2"/>
    <w:rsid w:val="00207CF8"/>
    <w:rsid w:val="00207E99"/>
    <w:rsid w:val="00207F62"/>
    <w:rsid w:val="0021002F"/>
    <w:rsid w:val="002105B2"/>
    <w:rsid w:val="002105C3"/>
    <w:rsid w:val="0021063C"/>
    <w:rsid w:val="002106F5"/>
    <w:rsid w:val="0021085B"/>
    <w:rsid w:val="002108BB"/>
    <w:rsid w:val="00210A3A"/>
    <w:rsid w:val="00210C07"/>
    <w:rsid w:val="00210C63"/>
    <w:rsid w:val="00210E93"/>
    <w:rsid w:val="00211392"/>
    <w:rsid w:val="00211BE3"/>
    <w:rsid w:val="00211CF4"/>
    <w:rsid w:val="00211DA3"/>
    <w:rsid w:val="00211E81"/>
    <w:rsid w:val="00212379"/>
    <w:rsid w:val="002124C1"/>
    <w:rsid w:val="002125D6"/>
    <w:rsid w:val="00212652"/>
    <w:rsid w:val="00212B72"/>
    <w:rsid w:val="00212BA8"/>
    <w:rsid w:val="00212C8D"/>
    <w:rsid w:val="00212CA0"/>
    <w:rsid w:val="002130DE"/>
    <w:rsid w:val="002131C5"/>
    <w:rsid w:val="00213701"/>
    <w:rsid w:val="002139C6"/>
    <w:rsid w:val="00213B0D"/>
    <w:rsid w:val="00213B31"/>
    <w:rsid w:val="00213B3C"/>
    <w:rsid w:val="00213EC0"/>
    <w:rsid w:val="00213EE5"/>
    <w:rsid w:val="0021406B"/>
    <w:rsid w:val="00214137"/>
    <w:rsid w:val="002141E2"/>
    <w:rsid w:val="00214368"/>
    <w:rsid w:val="00214B2B"/>
    <w:rsid w:val="00214F86"/>
    <w:rsid w:val="00214FA4"/>
    <w:rsid w:val="00214FA6"/>
    <w:rsid w:val="0021509C"/>
    <w:rsid w:val="002152AD"/>
    <w:rsid w:val="00215476"/>
    <w:rsid w:val="0021554A"/>
    <w:rsid w:val="0021565E"/>
    <w:rsid w:val="00215797"/>
    <w:rsid w:val="00216186"/>
    <w:rsid w:val="0021618E"/>
    <w:rsid w:val="002161B4"/>
    <w:rsid w:val="00216642"/>
    <w:rsid w:val="002166AF"/>
    <w:rsid w:val="002167D9"/>
    <w:rsid w:val="00216A22"/>
    <w:rsid w:val="00216CA3"/>
    <w:rsid w:val="00216EEC"/>
    <w:rsid w:val="0021703E"/>
    <w:rsid w:val="00217445"/>
    <w:rsid w:val="0021798F"/>
    <w:rsid w:val="00217C37"/>
    <w:rsid w:val="00217CB8"/>
    <w:rsid w:val="00217E13"/>
    <w:rsid w:val="00217E62"/>
    <w:rsid w:val="00217EA8"/>
    <w:rsid w:val="0022004D"/>
    <w:rsid w:val="002202FE"/>
    <w:rsid w:val="00220349"/>
    <w:rsid w:val="00220562"/>
    <w:rsid w:val="0022057E"/>
    <w:rsid w:val="002205C8"/>
    <w:rsid w:val="0022063E"/>
    <w:rsid w:val="00220796"/>
    <w:rsid w:val="002207A1"/>
    <w:rsid w:val="002209EA"/>
    <w:rsid w:val="00220AAC"/>
    <w:rsid w:val="00220AC1"/>
    <w:rsid w:val="00220BEE"/>
    <w:rsid w:val="00220C2E"/>
    <w:rsid w:val="00220C35"/>
    <w:rsid w:val="00220D25"/>
    <w:rsid w:val="00220FED"/>
    <w:rsid w:val="0022105D"/>
    <w:rsid w:val="00221078"/>
    <w:rsid w:val="002214B2"/>
    <w:rsid w:val="0022153F"/>
    <w:rsid w:val="0022159C"/>
    <w:rsid w:val="002215B7"/>
    <w:rsid w:val="00221869"/>
    <w:rsid w:val="00221BE8"/>
    <w:rsid w:val="00221D2A"/>
    <w:rsid w:val="00221E82"/>
    <w:rsid w:val="00221EA7"/>
    <w:rsid w:val="00222202"/>
    <w:rsid w:val="00222706"/>
    <w:rsid w:val="00222A23"/>
    <w:rsid w:val="00222B6A"/>
    <w:rsid w:val="00222B97"/>
    <w:rsid w:val="00222CE5"/>
    <w:rsid w:val="00223224"/>
    <w:rsid w:val="0022334D"/>
    <w:rsid w:val="002239ED"/>
    <w:rsid w:val="00223B55"/>
    <w:rsid w:val="00223C8D"/>
    <w:rsid w:val="0022418F"/>
    <w:rsid w:val="0022432D"/>
    <w:rsid w:val="002243F5"/>
    <w:rsid w:val="0022472F"/>
    <w:rsid w:val="002247A9"/>
    <w:rsid w:val="002248DA"/>
    <w:rsid w:val="0022490C"/>
    <w:rsid w:val="00224943"/>
    <w:rsid w:val="002249DA"/>
    <w:rsid w:val="00224B15"/>
    <w:rsid w:val="00224D6D"/>
    <w:rsid w:val="00224F15"/>
    <w:rsid w:val="00224F4D"/>
    <w:rsid w:val="00225109"/>
    <w:rsid w:val="0022510C"/>
    <w:rsid w:val="0022517F"/>
    <w:rsid w:val="002252B0"/>
    <w:rsid w:val="002252B3"/>
    <w:rsid w:val="00225326"/>
    <w:rsid w:val="002253C2"/>
    <w:rsid w:val="00225473"/>
    <w:rsid w:val="0022558D"/>
    <w:rsid w:val="002255D1"/>
    <w:rsid w:val="0022562C"/>
    <w:rsid w:val="002256A6"/>
    <w:rsid w:val="00225CC1"/>
    <w:rsid w:val="00225D5A"/>
    <w:rsid w:val="00225D96"/>
    <w:rsid w:val="00225DBE"/>
    <w:rsid w:val="0022619D"/>
    <w:rsid w:val="00226217"/>
    <w:rsid w:val="0022625A"/>
    <w:rsid w:val="002264BA"/>
    <w:rsid w:val="0022656B"/>
    <w:rsid w:val="00226831"/>
    <w:rsid w:val="00226BA4"/>
    <w:rsid w:val="00226E2D"/>
    <w:rsid w:val="00226F38"/>
    <w:rsid w:val="00226FD1"/>
    <w:rsid w:val="0022737E"/>
    <w:rsid w:val="00227679"/>
    <w:rsid w:val="00227B21"/>
    <w:rsid w:val="00227BC9"/>
    <w:rsid w:val="00230A63"/>
    <w:rsid w:val="00230AEB"/>
    <w:rsid w:val="00230B18"/>
    <w:rsid w:val="00230B42"/>
    <w:rsid w:val="00230CB0"/>
    <w:rsid w:val="00230CFB"/>
    <w:rsid w:val="00230EA6"/>
    <w:rsid w:val="0023108B"/>
    <w:rsid w:val="0023109B"/>
    <w:rsid w:val="0023134D"/>
    <w:rsid w:val="002313D6"/>
    <w:rsid w:val="0023145D"/>
    <w:rsid w:val="00231658"/>
    <w:rsid w:val="002316B7"/>
    <w:rsid w:val="0023181F"/>
    <w:rsid w:val="00231E3B"/>
    <w:rsid w:val="00231E6F"/>
    <w:rsid w:val="00231F45"/>
    <w:rsid w:val="00231F9E"/>
    <w:rsid w:val="00232100"/>
    <w:rsid w:val="0023249D"/>
    <w:rsid w:val="002324FB"/>
    <w:rsid w:val="0023250D"/>
    <w:rsid w:val="00232793"/>
    <w:rsid w:val="002327DD"/>
    <w:rsid w:val="0023295E"/>
    <w:rsid w:val="00232EAF"/>
    <w:rsid w:val="0023302F"/>
    <w:rsid w:val="002332CE"/>
    <w:rsid w:val="0023339E"/>
    <w:rsid w:val="002334AF"/>
    <w:rsid w:val="0023385B"/>
    <w:rsid w:val="002339B5"/>
    <w:rsid w:val="00233BE4"/>
    <w:rsid w:val="00233CFD"/>
    <w:rsid w:val="00233D8D"/>
    <w:rsid w:val="00233DA6"/>
    <w:rsid w:val="00234295"/>
    <w:rsid w:val="00234AA6"/>
    <w:rsid w:val="00234AED"/>
    <w:rsid w:val="00234B77"/>
    <w:rsid w:val="00234BF1"/>
    <w:rsid w:val="00235450"/>
    <w:rsid w:val="002355E5"/>
    <w:rsid w:val="00235640"/>
    <w:rsid w:val="0023586C"/>
    <w:rsid w:val="00235BDF"/>
    <w:rsid w:val="00235BEE"/>
    <w:rsid w:val="00235DA2"/>
    <w:rsid w:val="00235FCF"/>
    <w:rsid w:val="00236306"/>
    <w:rsid w:val="00236642"/>
    <w:rsid w:val="00236765"/>
    <w:rsid w:val="00236C96"/>
    <w:rsid w:val="00237125"/>
    <w:rsid w:val="002371F0"/>
    <w:rsid w:val="00237712"/>
    <w:rsid w:val="00237B33"/>
    <w:rsid w:val="00237C8B"/>
    <w:rsid w:val="00237DF5"/>
    <w:rsid w:val="00237E9C"/>
    <w:rsid w:val="00240071"/>
    <w:rsid w:val="00240561"/>
    <w:rsid w:val="00240612"/>
    <w:rsid w:val="00240852"/>
    <w:rsid w:val="00240AC8"/>
    <w:rsid w:val="00240D6D"/>
    <w:rsid w:val="00240F8A"/>
    <w:rsid w:val="0024101A"/>
    <w:rsid w:val="002412CB"/>
    <w:rsid w:val="002412F8"/>
    <w:rsid w:val="00241447"/>
    <w:rsid w:val="0024168E"/>
    <w:rsid w:val="00241690"/>
    <w:rsid w:val="00241785"/>
    <w:rsid w:val="00241803"/>
    <w:rsid w:val="00241916"/>
    <w:rsid w:val="00241A6C"/>
    <w:rsid w:val="00241B38"/>
    <w:rsid w:val="00241C11"/>
    <w:rsid w:val="00241EB1"/>
    <w:rsid w:val="00241FBF"/>
    <w:rsid w:val="002421DA"/>
    <w:rsid w:val="00242324"/>
    <w:rsid w:val="002423F1"/>
    <w:rsid w:val="00242523"/>
    <w:rsid w:val="00242A12"/>
    <w:rsid w:val="00242A60"/>
    <w:rsid w:val="00242ACF"/>
    <w:rsid w:val="00242B42"/>
    <w:rsid w:val="00242B47"/>
    <w:rsid w:val="00242BD7"/>
    <w:rsid w:val="00242BFB"/>
    <w:rsid w:val="00242C2F"/>
    <w:rsid w:val="00242D52"/>
    <w:rsid w:val="00242E43"/>
    <w:rsid w:val="002431D2"/>
    <w:rsid w:val="002431E3"/>
    <w:rsid w:val="00243352"/>
    <w:rsid w:val="00243380"/>
    <w:rsid w:val="0024345C"/>
    <w:rsid w:val="00243569"/>
    <w:rsid w:val="00243846"/>
    <w:rsid w:val="0024385D"/>
    <w:rsid w:val="00243A80"/>
    <w:rsid w:val="00243ACD"/>
    <w:rsid w:val="00243CC7"/>
    <w:rsid w:val="00243F98"/>
    <w:rsid w:val="0024445A"/>
    <w:rsid w:val="0024469F"/>
    <w:rsid w:val="00244762"/>
    <w:rsid w:val="00244840"/>
    <w:rsid w:val="00244A60"/>
    <w:rsid w:val="00244CC6"/>
    <w:rsid w:val="00244D86"/>
    <w:rsid w:val="00244E3D"/>
    <w:rsid w:val="00245066"/>
    <w:rsid w:val="00245223"/>
    <w:rsid w:val="0024539F"/>
    <w:rsid w:val="002454AE"/>
    <w:rsid w:val="00245564"/>
    <w:rsid w:val="002455C7"/>
    <w:rsid w:val="00245972"/>
    <w:rsid w:val="00245BAA"/>
    <w:rsid w:val="002460FE"/>
    <w:rsid w:val="00246133"/>
    <w:rsid w:val="0024623F"/>
    <w:rsid w:val="002463AC"/>
    <w:rsid w:val="00246812"/>
    <w:rsid w:val="002468FE"/>
    <w:rsid w:val="002469F5"/>
    <w:rsid w:val="00246BC6"/>
    <w:rsid w:val="00246D51"/>
    <w:rsid w:val="00246E3E"/>
    <w:rsid w:val="00246FBC"/>
    <w:rsid w:val="0024701C"/>
    <w:rsid w:val="0024706D"/>
    <w:rsid w:val="002477FF"/>
    <w:rsid w:val="00247A46"/>
    <w:rsid w:val="00247A52"/>
    <w:rsid w:val="00247ED7"/>
    <w:rsid w:val="00250042"/>
    <w:rsid w:val="00250065"/>
    <w:rsid w:val="00250104"/>
    <w:rsid w:val="00250150"/>
    <w:rsid w:val="00250499"/>
    <w:rsid w:val="002504BF"/>
    <w:rsid w:val="00250604"/>
    <w:rsid w:val="0025066C"/>
    <w:rsid w:val="00250861"/>
    <w:rsid w:val="002509A9"/>
    <w:rsid w:val="0025129E"/>
    <w:rsid w:val="00251429"/>
    <w:rsid w:val="002515FE"/>
    <w:rsid w:val="00251844"/>
    <w:rsid w:val="002518B2"/>
    <w:rsid w:val="00251A07"/>
    <w:rsid w:val="00251B30"/>
    <w:rsid w:val="00251D5A"/>
    <w:rsid w:val="00251FDC"/>
    <w:rsid w:val="002522D3"/>
    <w:rsid w:val="0025234D"/>
    <w:rsid w:val="002525FE"/>
    <w:rsid w:val="002527A2"/>
    <w:rsid w:val="002527B3"/>
    <w:rsid w:val="0025298E"/>
    <w:rsid w:val="00252DF4"/>
    <w:rsid w:val="00252E4C"/>
    <w:rsid w:val="00252F1D"/>
    <w:rsid w:val="002531AA"/>
    <w:rsid w:val="0025343F"/>
    <w:rsid w:val="0025374F"/>
    <w:rsid w:val="00253AA7"/>
    <w:rsid w:val="00253CA5"/>
    <w:rsid w:val="00253F9B"/>
    <w:rsid w:val="002540B5"/>
    <w:rsid w:val="00254347"/>
    <w:rsid w:val="002543A7"/>
    <w:rsid w:val="00254481"/>
    <w:rsid w:val="00254AEF"/>
    <w:rsid w:val="00254B65"/>
    <w:rsid w:val="00254DFD"/>
    <w:rsid w:val="00254E22"/>
    <w:rsid w:val="00254EFD"/>
    <w:rsid w:val="002550D6"/>
    <w:rsid w:val="002553A1"/>
    <w:rsid w:val="00255507"/>
    <w:rsid w:val="002557F8"/>
    <w:rsid w:val="002558CE"/>
    <w:rsid w:val="002558CF"/>
    <w:rsid w:val="00255909"/>
    <w:rsid w:val="00255989"/>
    <w:rsid w:val="00255AFF"/>
    <w:rsid w:val="00255C30"/>
    <w:rsid w:val="00255D76"/>
    <w:rsid w:val="00255DB7"/>
    <w:rsid w:val="00255DF3"/>
    <w:rsid w:val="002561B7"/>
    <w:rsid w:val="002561CD"/>
    <w:rsid w:val="00256234"/>
    <w:rsid w:val="00256587"/>
    <w:rsid w:val="002565FB"/>
    <w:rsid w:val="0025662A"/>
    <w:rsid w:val="002568E6"/>
    <w:rsid w:val="00256B21"/>
    <w:rsid w:val="00256DC3"/>
    <w:rsid w:val="00256FCA"/>
    <w:rsid w:val="002570CA"/>
    <w:rsid w:val="0025735E"/>
    <w:rsid w:val="00257615"/>
    <w:rsid w:val="0025784D"/>
    <w:rsid w:val="00257909"/>
    <w:rsid w:val="0025796D"/>
    <w:rsid w:val="00257BBD"/>
    <w:rsid w:val="00257E67"/>
    <w:rsid w:val="00257EAF"/>
    <w:rsid w:val="00257EC6"/>
    <w:rsid w:val="00257ED6"/>
    <w:rsid w:val="00260201"/>
    <w:rsid w:val="00260264"/>
    <w:rsid w:val="0026037B"/>
    <w:rsid w:val="002604FD"/>
    <w:rsid w:val="002605E4"/>
    <w:rsid w:val="00260C7F"/>
    <w:rsid w:val="00260CD6"/>
    <w:rsid w:val="0026110D"/>
    <w:rsid w:val="002615F1"/>
    <w:rsid w:val="00261B80"/>
    <w:rsid w:val="00261DE7"/>
    <w:rsid w:val="00262033"/>
    <w:rsid w:val="002622C9"/>
    <w:rsid w:val="002622ED"/>
    <w:rsid w:val="00262352"/>
    <w:rsid w:val="002623EE"/>
    <w:rsid w:val="00262400"/>
    <w:rsid w:val="002628C6"/>
    <w:rsid w:val="0026296A"/>
    <w:rsid w:val="00262A15"/>
    <w:rsid w:val="00262CA4"/>
    <w:rsid w:val="00262D30"/>
    <w:rsid w:val="00263043"/>
    <w:rsid w:val="00263075"/>
    <w:rsid w:val="00263554"/>
    <w:rsid w:val="0026355D"/>
    <w:rsid w:val="0026386D"/>
    <w:rsid w:val="00263C90"/>
    <w:rsid w:val="00263D03"/>
    <w:rsid w:val="002642DE"/>
    <w:rsid w:val="002643A5"/>
    <w:rsid w:val="002644E1"/>
    <w:rsid w:val="00264548"/>
    <w:rsid w:val="002645A8"/>
    <w:rsid w:val="00264704"/>
    <w:rsid w:val="00264782"/>
    <w:rsid w:val="00264900"/>
    <w:rsid w:val="00264B24"/>
    <w:rsid w:val="00264B40"/>
    <w:rsid w:val="00264B60"/>
    <w:rsid w:val="00264CFA"/>
    <w:rsid w:val="00264DAC"/>
    <w:rsid w:val="002654F2"/>
    <w:rsid w:val="00265791"/>
    <w:rsid w:val="00265EFB"/>
    <w:rsid w:val="00266784"/>
    <w:rsid w:val="002667BA"/>
    <w:rsid w:val="00266A1C"/>
    <w:rsid w:val="00266BF6"/>
    <w:rsid w:val="00266D91"/>
    <w:rsid w:val="0026712C"/>
    <w:rsid w:val="00267217"/>
    <w:rsid w:val="00267471"/>
    <w:rsid w:val="002674BB"/>
    <w:rsid w:val="002675BA"/>
    <w:rsid w:val="00267698"/>
    <w:rsid w:val="0026796B"/>
    <w:rsid w:val="00267E37"/>
    <w:rsid w:val="00267E98"/>
    <w:rsid w:val="002701E5"/>
    <w:rsid w:val="0027033A"/>
    <w:rsid w:val="0027037A"/>
    <w:rsid w:val="00270464"/>
    <w:rsid w:val="002708B8"/>
    <w:rsid w:val="00270954"/>
    <w:rsid w:val="00270AA7"/>
    <w:rsid w:val="00270B6C"/>
    <w:rsid w:val="00270EDE"/>
    <w:rsid w:val="00270F10"/>
    <w:rsid w:val="0027143A"/>
    <w:rsid w:val="00271927"/>
    <w:rsid w:val="00271B76"/>
    <w:rsid w:val="00271DC6"/>
    <w:rsid w:val="00271E9A"/>
    <w:rsid w:val="00271F99"/>
    <w:rsid w:val="002720D3"/>
    <w:rsid w:val="0027225F"/>
    <w:rsid w:val="00272537"/>
    <w:rsid w:val="00272769"/>
    <w:rsid w:val="00272A3F"/>
    <w:rsid w:val="00272E7F"/>
    <w:rsid w:val="00273108"/>
    <w:rsid w:val="002731C8"/>
    <w:rsid w:val="0027386E"/>
    <w:rsid w:val="002739BF"/>
    <w:rsid w:val="002739ED"/>
    <w:rsid w:val="00273A94"/>
    <w:rsid w:val="00273E7D"/>
    <w:rsid w:val="00274416"/>
    <w:rsid w:val="002746C7"/>
    <w:rsid w:val="00274816"/>
    <w:rsid w:val="002748DF"/>
    <w:rsid w:val="0027490A"/>
    <w:rsid w:val="00274969"/>
    <w:rsid w:val="00274991"/>
    <w:rsid w:val="00274B8B"/>
    <w:rsid w:val="00274C67"/>
    <w:rsid w:val="00274FAE"/>
    <w:rsid w:val="002751EC"/>
    <w:rsid w:val="00275316"/>
    <w:rsid w:val="002755A1"/>
    <w:rsid w:val="002756B4"/>
    <w:rsid w:val="00275BC6"/>
    <w:rsid w:val="00275C3F"/>
    <w:rsid w:val="00275D51"/>
    <w:rsid w:val="00275DF0"/>
    <w:rsid w:val="00276129"/>
    <w:rsid w:val="00276239"/>
    <w:rsid w:val="00276311"/>
    <w:rsid w:val="0027647D"/>
    <w:rsid w:val="002764C9"/>
    <w:rsid w:val="002764F5"/>
    <w:rsid w:val="00276556"/>
    <w:rsid w:val="002765EA"/>
    <w:rsid w:val="00276631"/>
    <w:rsid w:val="002766F9"/>
    <w:rsid w:val="00276761"/>
    <w:rsid w:val="00276AEA"/>
    <w:rsid w:val="00276B28"/>
    <w:rsid w:val="00276B43"/>
    <w:rsid w:val="00276B8D"/>
    <w:rsid w:val="00276DA3"/>
    <w:rsid w:val="00276E70"/>
    <w:rsid w:val="0027711C"/>
    <w:rsid w:val="00277147"/>
    <w:rsid w:val="002771C6"/>
    <w:rsid w:val="00277401"/>
    <w:rsid w:val="0027742A"/>
    <w:rsid w:val="00277458"/>
    <w:rsid w:val="002775CA"/>
    <w:rsid w:val="002776D8"/>
    <w:rsid w:val="002777C0"/>
    <w:rsid w:val="002777D6"/>
    <w:rsid w:val="00277856"/>
    <w:rsid w:val="00277AC2"/>
    <w:rsid w:val="00277E50"/>
    <w:rsid w:val="0028005D"/>
    <w:rsid w:val="00280076"/>
    <w:rsid w:val="00280246"/>
    <w:rsid w:val="002802A3"/>
    <w:rsid w:val="002802BA"/>
    <w:rsid w:val="002806AC"/>
    <w:rsid w:val="002806B3"/>
    <w:rsid w:val="0028076D"/>
    <w:rsid w:val="00280D62"/>
    <w:rsid w:val="00280FD6"/>
    <w:rsid w:val="00281044"/>
    <w:rsid w:val="00281148"/>
    <w:rsid w:val="002811BD"/>
    <w:rsid w:val="00281230"/>
    <w:rsid w:val="0028140B"/>
    <w:rsid w:val="00281614"/>
    <w:rsid w:val="002816F6"/>
    <w:rsid w:val="0028171C"/>
    <w:rsid w:val="00281732"/>
    <w:rsid w:val="00281744"/>
    <w:rsid w:val="00281760"/>
    <w:rsid w:val="002817EF"/>
    <w:rsid w:val="002817F1"/>
    <w:rsid w:val="00281898"/>
    <w:rsid w:val="00281931"/>
    <w:rsid w:val="00281960"/>
    <w:rsid w:val="00281CA3"/>
    <w:rsid w:val="00281D67"/>
    <w:rsid w:val="00281D8B"/>
    <w:rsid w:val="00281E86"/>
    <w:rsid w:val="00282390"/>
    <w:rsid w:val="002826C3"/>
    <w:rsid w:val="00282793"/>
    <w:rsid w:val="00282F4A"/>
    <w:rsid w:val="00283031"/>
    <w:rsid w:val="002832A6"/>
    <w:rsid w:val="002832C7"/>
    <w:rsid w:val="002834E4"/>
    <w:rsid w:val="002837B1"/>
    <w:rsid w:val="00283AA1"/>
    <w:rsid w:val="00283C48"/>
    <w:rsid w:val="00283D5E"/>
    <w:rsid w:val="00283E2E"/>
    <w:rsid w:val="00283ED2"/>
    <w:rsid w:val="00283FC0"/>
    <w:rsid w:val="00284572"/>
    <w:rsid w:val="002846A1"/>
    <w:rsid w:val="00284859"/>
    <w:rsid w:val="00284905"/>
    <w:rsid w:val="00284C10"/>
    <w:rsid w:val="00284F69"/>
    <w:rsid w:val="00285306"/>
    <w:rsid w:val="00285314"/>
    <w:rsid w:val="002856BE"/>
    <w:rsid w:val="00285712"/>
    <w:rsid w:val="0028577F"/>
    <w:rsid w:val="0028579A"/>
    <w:rsid w:val="0028584C"/>
    <w:rsid w:val="0028596A"/>
    <w:rsid w:val="00285A13"/>
    <w:rsid w:val="00285C35"/>
    <w:rsid w:val="002860FB"/>
    <w:rsid w:val="002864B2"/>
    <w:rsid w:val="0028658C"/>
    <w:rsid w:val="002865ED"/>
    <w:rsid w:val="00286725"/>
    <w:rsid w:val="0028686B"/>
    <w:rsid w:val="00287093"/>
    <w:rsid w:val="002870D0"/>
    <w:rsid w:val="002870F7"/>
    <w:rsid w:val="00287166"/>
    <w:rsid w:val="002871FD"/>
    <w:rsid w:val="0028741D"/>
    <w:rsid w:val="0028742E"/>
    <w:rsid w:val="002874E4"/>
    <w:rsid w:val="002875F8"/>
    <w:rsid w:val="002876CA"/>
    <w:rsid w:val="00287906"/>
    <w:rsid w:val="00287930"/>
    <w:rsid w:val="00287A7F"/>
    <w:rsid w:val="00287A91"/>
    <w:rsid w:val="00290084"/>
    <w:rsid w:val="00290153"/>
    <w:rsid w:val="00290221"/>
    <w:rsid w:val="002902F2"/>
    <w:rsid w:val="0029034C"/>
    <w:rsid w:val="0029047F"/>
    <w:rsid w:val="002904C0"/>
    <w:rsid w:val="00290503"/>
    <w:rsid w:val="0029096A"/>
    <w:rsid w:val="00290A0C"/>
    <w:rsid w:val="00290ACC"/>
    <w:rsid w:val="00290AF0"/>
    <w:rsid w:val="00290B2F"/>
    <w:rsid w:val="00290B7F"/>
    <w:rsid w:val="00290CC0"/>
    <w:rsid w:val="002911AB"/>
    <w:rsid w:val="00291282"/>
    <w:rsid w:val="00291411"/>
    <w:rsid w:val="0029160D"/>
    <w:rsid w:val="00291711"/>
    <w:rsid w:val="002917B6"/>
    <w:rsid w:val="00291803"/>
    <w:rsid w:val="002918EC"/>
    <w:rsid w:val="00291A15"/>
    <w:rsid w:val="00291B28"/>
    <w:rsid w:val="00291B63"/>
    <w:rsid w:val="00291BC1"/>
    <w:rsid w:val="00291C4E"/>
    <w:rsid w:val="00291D08"/>
    <w:rsid w:val="00291FB1"/>
    <w:rsid w:val="00292078"/>
    <w:rsid w:val="002922B5"/>
    <w:rsid w:val="00292359"/>
    <w:rsid w:val="002923D5"/>
    <w:rsid w:val="00292ACA"/>
    <w:rsid w:val="00292D49"/>
    <w:rsid w:val="00292E74"/>
    <w:rsid w:val="00293497"/>
    <w:rsid w:val="00293919"/>
    <w:rsid w:val="002939AF"/>
    <w:rsid w:val="00293B55"/>
    <w:rsid w:val="00293BA4"/>
    <w:rsid w:val="00293D57"/>
    <w:rsid w:val="00293F96"/>
    <w:rsid w:val="0029467E"/>
    <w:rsid w:val="00294B02"/>
    <w:rsid w:val="00294EEB"/>
    <w:rsid w:val="0029533F"/>
    <w:rsid w:val="0029552E"/>
    <w:rsid w:val="00295708"/>
    <w:rsid w:val="002957E5"/>
    <w:rsid w:val="00295929"/>
    <w:rsid w:val="00295B27"/>
    <w:rsid w:val="00296334"/>
    <w:rsid w:val="0029639D"/>
    <w:rsid w:val="00296560"/>
    <w:rsid w:val="00296642"/>
    <w:rsid w:val="00296815"/>
    <w:rsid w:val="00296A65"/>
    <w:rsid w:val="00296B1D"/>
    <w:rsid w:val="00296D9A"/>
    <w:rsid w:val="00296DCD"/>
    <w:rsid w:val="0029721B"/>
    <w:rsid w:val="00297535"/>
    <w:rsid w:val="0029776F"/>
    <w:rsid w:val="002977B8"/>
    <w:rsid w:val="00297904"/>
    <w:rsid w:val="0029796B"/>
    <w:rsid w:val="00297B54"/>
    <w:rsid w:val="00297B6E"/>
    <w:rsid w:val="00297C57"/>
    <w:rsid w:val="00297D32"/>
    <w:rsid w:val="002A00A1"/>
    <w:rsid w:val="002A01EE"/>
    <w:rsid w:val="002A0456"/>
    <w:rsid w:val="002A04B0"/>
    <w:rsid w:val="002A066E"/>
    <w:rsid w:val="002A09EF"/>
    <w:rsid w:val="002A0D46"/>
    <w:rsid w:val="002A0E83"/>
    <w:rsid w:val="002A1511"/>
    <w:rsid w:val="002A158A"/>
    <w:rsid w:val="002A1691"/>
    <w:rsid w:val="002A17AF"/>
    <w:rsid w:val="002A1875"/>
    <w:rsid w:val="002A19C7"/>
    <w:rsid w:val="002A1DEE"/>
    <w:rsid w:val="002A20F8"/>
    <w:rsid w:val="002A22A7"/>
    <w:rsid w:val="002A2380"/>
    <w:rsid w:val="002A2416"/>
    <w:rsid w:val="002A24E2"/>
    <w:rsid w:val="002A24F2"/>
    <w:rsid w:val="002A25FA"/>
    <w:rsid w:val="002A285F"/>
    <w:rsid w:val="002A2967"/>
    <w:rsid w:val="002A2FCD"/>
    <w:rsid w:val="002A30A1"/>
    <w:rsid w:val="002A3686"/>
    <w:rsid w:val="002A368A"/>
    <w:rsid w:val="002A39F2"/>
    <w:rsid w:val="002A3D55"/>
    <w:rsid w:val="002A3E48"/>
    <w:rsid w:val="002A41F4"/>
    <w:rsid w:val="002A42CF"/>
    <w:rsid w:val="002A4349"/>
    <w:rsid w:val="002A43C2"/>
    <w:rsid w:val="002A43C6"/>
    <w:rsid w:val="002A4847"/>
    <w:rsid w:val="002A4DA4"/>
    <w:rsid w:val="002A4F55"/>
    <w:rsid w:val="002A524C"/>
    <w:rsid w:val="002A5380"/>
    <w:rsid w:val="002A5749"/>
    <w:rsid w:val="002A581E"/>
    <w:rsid w:val="002A58F7"/>
    <w:rsid w:val="002A5B18"/>
    <w:rsid w:val="002A5D23"/>
    <w:rsid w:val="002A5D36"/>
    <w:rsid w:val="002A5E90"/>
    <w:rsid w:val="002A5ECF"/>
    <w:rsid w:val="002A60AE"/>
    <w:rsid w:val="002A6390"/>
    <w:rsid w:val="002A6767"/>
    <w:rsid w:val="002A698A"/>
    <w:rsid w:val="002A6B4C"/>
    <w:rsid w:val="002A6C81"/>
    <w:rsid w:val="002A6CB1"/>
    <w:rsid w:val="002A6CBC"/>
    <w:rsid w:val="002A6CDB"/>
    <w:rsid w:val="002A6CFE"/>
    <w:rsid w:val="002A716D"/>
    <w:rsid w:val="002A71C9"/>
    <w:rsid w:val="002A7544"/>
    <w:rsid w:val="002A77D7"/>
    <w:rsid w:val="002A7A0F"/>
    <w:rsid w:val="002A7A18"/>
    <w:rsid w:val="002A7B62"/>
    <w:rsid w:val="002A7F5B"/>
    <w:rsid w:val="002B00E2"/>
    <w:rsid w:val="002B02F2"/>
    <w:rsid w:val="002B03FA"/>
    <w:rsid w:val="002B04FD"/>
    <w:rsid w:val="002B05CF"/>
    <w:rsid w:val="002B0621"/>
    <w:rsid w:val="002B06F7"/>
    <w:rsid w:val="002B073A"/>
    <w:rsid w:val="002B087D"/>
    <w:rsid w:val="002B09CC"/>
    <w:rsid w:val="002B0D06"/>
    <w:rsid w:val="002B0E6C"/>
    <w:rsid w:val="002B0FF8"/>
    <w:rsid w:val="002B10CA"/>
    <w:rsid w:val="002B1700"/>
    <w:rsid w:val="002B18EE"/>
    <w:rsid w:val="002B1EAA"/>
    <w:rsid w:val="002B1EF8"/>
    <w:rsid w:val="002B20CC"/>
    <w:rsid w:val="002B21A1"/>
    <w:rsid w:val="002B21C7"/>
    <w:rsid w:val="002B25DB"/>
    <w:rsid w:val="002B284E"/>
    <w:rsid w:val="002B285A"/>
    <w:rsid w:val="002B29B3"/>
    <w:rsid w:val="002B2E51"/>
    <w:rsid w:val="002B2E5D"/>
    <w:rsid w:val="002B2F36"/>
    <w:rsid w:val="002B3141"/>
    <w:rsid w:val="002B3228"/>
    <w:rsid w:val="002B3318"/>
    <w:rsid w:val="002B3342"/>
    <w:rsid w:val="002B3438"/>
    <w:rsid w:val="002B3532"/>
    <w:rsid w:val="002B3571"/>
    <w:rsid w:val="002B366D"/>
    <w:rsid w:val="002B36C4"/>
    <w:rsid w:val="002B37A2"/>
    <w:rsid w:val="002B380B"/>
    <w:rsid w:val="002B389E"/>
    <w:rsid w:val="002B38E4"/>
    <w:rsid w:val="002B3C62"/>
    <w:rsid w:val="002B3E1D"/>
    <w:rsid w:val="002B3E55"/>
    <w:rsid w:val="002B40E6"/>
    <w:rsid w:val="002B41B7"/>
    <w:rsid w:val="002B425C"/>
    <w:rsid w:val="002B4262"/>
    <w:rsid w:val="002B4383"/>
    <w:rsid w:val="002B44C1"/>
    <w:rsid w:val="002B45DC"/>
    <w:rsid w:val="002B46EB"/>
    <w:rsid w:val="002B4988"/>
    <w:rsid w:val="002B4A39"/>
    <w:rsid w:val="002B4AC8"/>
    <w:rsid w:val="002B4CAF"/>
    <w:rsid w:val="002B4CB5"/>
    <w:rsid w:val="002B4CC2"/>
    <w:rsid w:val="002B4DE1"/>
    <w:rsid w:val="002B4E16"/>
    <w:rsid w:val="002B502D"/>
    <w:rsid w:val="002B5166"/>
    <w:rsid w:val="002B518F"/>
    <w:rsid w:val="002B531C"/>
    <w:rsid w:val="002B5632"/>
    <w:rsid w:val="002B597F"/>
    <w:rsid w:val="002B59FD"/>
    <w:rsid w:val="002B5CEC"/>
    <w:rsid w:val="002B5D2F"/>
    <w:rsid w:val="002B6164"/>
    <w:rsid w:val="002B6176"/>
    <w:rsid w:val="002B646E"/>
    <w:rsid w:val="002B6520"/>
    <w:rsid w:val="002B67FB"/>
    <w:rsid w:val="002B6876"/>
    <w:rsid w:val="002B68C4"/>
    <w:rsid w:val="002B6A46"/>
    <w:rsid w:val="002B6AE5"/>
    <w:rsid w:val="002B6C9C"/>
    <w:rsid w:val="002B6D50"/>
    <w:rsid w:val="002B6D6E"/>
    <w:rsid w:val="002B6F8C"/>
    <w:rsid w:val="002B7216"/>
    <w:rsid w:val="002B75F9"/>
    <w:rsid w:val="002B76C6"/>
    <w:rsid w:val="002B779B"/>
    <w:rsid w:val="002B7903"/>
    <w:rsid w:val="002B79C4"/>
    <w:rsid w:val="002B7A47"/>
    <w:rsid w:val="002B7B00"/>
    <w:rsid w:val="002B7B0E"/>
    <w:rsid w:val="002B7BF3"/>
    <w:rsid w:val="002B7C9A"/>
    <w:rsid w:val="002B7CFD"/>
    <w:rsid w:val="002B7F68"/>
    <w:rsid w:val="002C0062"/>
    <w:rsid w:val="002C02E5"/>
    <w:rsid w:val="002C067A"/>
    <w:rsid w:val="002C0957"/>
    <w:rsid w:val="002C09AB"/>
    <w:rsid w:val="002C0C93"/>
    <w:rsid w:val="002C0D61"/>
    <w:rsid w:val="002C0DAA"/>
    <w:rsid w:val="002C0EB8"/>
    <w:rsid w:val="002C0EF3"/>
    <w:rsid w:val="002C12E0"/>
    <w:rsid w:val="002C1363"/>
    <w:rsid w:val="002C1478"/>
    <w:rsid w:val="002C1515"/>
    <w:rsid w:val="002C191E"/>
    <w:rsid w:val="002C1D6C"/>
    <w:rsid w:val="002C234D"/>
    <w:rsid w:val="002C26A1"/>
    <w:rsid w:val="002C28A2"/>
    <w:rsid w:val="002C29BA"/>
    <w:rsid w:val="002C2A31"/>
    <w:rsid w:val="002C2F33"/>
    <w:rsid w:val="002C30C3"/>
    <w:rsid w:val="002C3113"/>
    <w:rsid w:val="002C3127"/>
    <w:rsid w:val="002C34FA"/>
    <w:rsid w:val="002C354D"/>
    <w:rsid w:val="002C36A2"/>
    <w:rsid w:val="002C38AA"/>
    <w:rsid w:val="002C3A0B"/>
    <w:rsid w:val="002C3B26"/>
    <w:rsid w:val="002C3CFE"/>
    <w:rsid w:val="002C407B"/>
    <w:rsid w:val="002C4310"/>
    <w:rsid w:val="002C43B0"/>
    <w:rsid w:val="002C4B7F"/>
    <w:rsid w:val="002C4ECA"/>
    <w:rsid w:val="002C50AE"/>
    <w:rsid w:val="002C5272"/>
    <w:rsid w:val="002C52BB"/>
    <w:rsid w:val="002C5322"/>
    <w:rsid w:val="002C53C5"/>
    <w:rsid w:val="002C5696"/>
    <w:rsid w:val="002C56DB"/>
    <w:rsid w:val="002C580F"/>
    <w:rsid w:val="002C5832"/>
    <w:rsid w:val="002C59F1"/>
    <w:rsid w:val="002C5A4C"/>
    <w:rsid w:val="002C5D7C"/>
    <w:rsid w:val="002C5F25"/>
    <w:rsid w:val="002C5F4A"/>
    <w:rsid w:val="002C62F5"/>
    <w:rsid w:val="002C6396"/>
    <w:rsid w:val="002C6639"/>
    <w:rsid w:val="002C6EB7"/>
    <w:rsid w:val="002C7061"/>
    <w:rsid w:val="002C7161"/>
    <w:rsid w:val="002C7307"/>
    <w:rsid w:val="002C7612"/>
    <w:rsid w:val="002C7638"/>
    <w:rsid w:val="002C7ADD"/>
    <w:rsid w:val="002C7CAD"/>
    <w:rsid w:val="002C7E26"/>
    <w:rsid w:val="002C7EA1"/>
    <w:rsid w:val="002C7EF4"/>
    <w:rsid w:val="002C7F04"/>
    <w:rsid w:val="002C7F19"/>
    <w:rsid w:val="002D0089"/>
    <w:rsid w:val="002D018C"/>
    <w:rsid w:val="002D01F9"/>
    <w:rsid w:val="002D0236"/>
    <w:rsid w:val="002D025B"/>
    <w:rsid w:val="002D03B9"/>
    <w:rsid w:val="002D0490"/>
    <w:rsid w:val="002D0654"/>
    <w:rsid w:val="002D06D8"/>
    <w:rsid w:val="002D0993"/>
    <w:rsid w:val="002D09CD"/>
    <w:rsid w:val="002D0CA6"/>
    <w:rsid w:val="002D0D29"/>
    <w:rsid w:val="002D0EB2"/>
    <w:rsid w:val="002D1025"/>
    <w:rsid w:val="002D11D6"/>
    <w:rsid w:val="002D11EA"/>
    <w:rsid w:val="002D159C"/>
    <w:rsid w:val="002D19F8"/>
    <w:rsid w:val="002D1A90"/>
    <w:rsid w:val="002D1C06"/>
    <w:rsid w:val="002D1CB1"/>
    <w:rsid w:val="002D20B0"/>
    <w:rsid w:val="002D2146"/>
    <w:rsid w:val="002D21DF"/>
    <w:rsid w:val="002D29D1"/>
    <w:rsid w:val="002D2ADC"/>
    <w:rsid w:val="002D2C1E"/>
    <w:rsid w:val="002D2EDC"/>
    <w:rsid w:val="002D32D9"/>
    <w:rsid w:val="002D3492"/>
    <w:rsid w:val="002D34C5"/>
    <w:rsid w:val="002D3521"/>
    <w:rsid w:val="002D35AE"/>
    <w:rsid w:val="002D35E1"/>
    <w:rsid w:val="002D3617"/>
    <w:rsid w:val="002D36E6"/>
    <w:rsid w:val="002D38EE"/>
    <w:rsid w:val="002D3A4F"/>
    <w:rsid w:val="002D3C77"/>
    <w:rsid w:val="002D3CD6"/>
    <w:rsid w:val="002D3D98"/>
    <w:rsid w:val="002D3EC4"/>
    <w:rsid w:val="002D4101"/>
    <w:rsid w:val="002D42B7"/>
    <w:rsid w:val="002D4461"/>
    <w:rsid w:val="002D451D"/>
    <w:rsid w:val="002D480F"/>
    <w:rsid w:val="002D4A67"/>
    <w:rsid w:val="002D4A89"/>
    <w:rsid w:val="002D556A"/>
    <w:rsid w:val="002D5656"/>
    <w:rsid w:val="002D5B33"/>
    <w:rsid w:val="002D6234"/>
    <w:rsid w:val="002D6392"/>
    <w:rsid w:val="002D6402"/>
    <w:rsid w:val="002D6554"/>
    <w:rsid w:val="002D66E1"/>
    <w:rsid w:val="002D6B40"/>
    <w:rsid w:val="002D6D92"/>
    <w:rsid w:val="002D6EFF"/>
    <w:rsid w:val="002D7011"/>
    <w:rsid w:val="002D7194"/>
    <w:rsid w:val="002D7213"/>
    <w:rsid w:val="002D726A"/>
    <w:rsid w:val="002D72BB"/>
    <w:rsid w:val="002D7408"/>
    <w:rsid w:val="002D76A5"/>
    <w:rsid w:val="002D7965"/>
    <w:rsid w:val="002E0044"/>
    <w:rsid w:val="002E00FB"/>
    <w:rsid w:val="002E04B5"/>
    <w:rsid w:val="002E0993"/>
    <w:rsid w:val="002E0A10"/>
    <w:rsid w:val="002E0B22"/>
    <w:rsid w:val="002E0C91"/>
    <w:rsid w:val="002E0D1D"/>
    <w:rsid w:val="002E0FE5"/>
    <w:rsid w:val="002E13CE"/>
    <w:rsid w:val="002E1429"/>
    <w:rsid w:val="002E1645"/>
    <w:rsid w:val="002E1797"/>
    <w:rsid w:val="002E1A4D"/>
    <w:rsid w:val="002E1AC7"/>
    <w:rsid w:val="002E1AE9"/>
    <w:rsid w:val="002E1BAB"/>
    <w:rsid w:val="002E1BEB"/>
    <w:rsid w:val="002E1F4A"/>
    <w:rsid w:val="002E229A"/>
    <w:rsid w:val="002E2303"/>
    <w:rsid w:val="002E2659"/>
    <w:rsid w:val="002E2666"/>
    <w:rsid w:val="002E297F"/>
    <w:rsid w:val="002E2AF3"/>
    <w:rsid w:val="002E2B06"/>
    <w:rsid w:val="002E2CE9"/>
    <w:rsid w:val="002E356E"/>
    <w:rsid w:val="002E358F"/>
    <w:rsid w:val="002E397A"/>
    <w:rsid w:val="002E3BFC"/>
    <w:rsid w:val="002E3C7B"/>
    <w:rsid w:val="002E3DDA"/>
    <w:rsid w:val="002E4190"/>
    <w:rsid w:val="002E421F"/>
    <w:rsid w:val="002E4257"/>
    <w:rsid w:val="002E4723"/>
    <w:rsid w:val="002E4768"/>
    <w:rsid w:val="002E4E06"/>
    <w:rsid w:val="002E51A3"/>
    <w:rsid w:val="002E54A1"/>
    <w:rsid w:val="002E5586"/>
    <w:rsid w:val="002E55BD"/>
    <w:rsid w:val="002E5875"/>
    <w:rsid w:val="002E58BE"/>
    <w:rsid w:val="002E59B7"/>
    <w:rsid w:val="002E5AF8"/>
    <w:rsid w:val="002E5CB0"/>
    <w:rsid w:val="002E6053"/>
    <w:rsid w:val="002E6163"/>
    <w:rsid w:val="002E622F"/>
    <w:rsid w:val="002E62DD"/>
    <w:rsid w:val="002E6383"/>
    <w:rsid w:val="002E6675"/>
    <w:rsid w:val="002E6E1F"/>
    <w:rsid w:val="002E6ED1"/>
    <w:rsid w:val="002E6ED6"/>
    <w:rsid w:val="002E6EDD"/>
    <w:rsid w:val="002E70A9"/>
    <w:rsid w:val="002E71B3"/>
    <w:rsid w:val="002E73BC"/>
    <w:rsid w:val="002E7454"/>
    <w:rsid w:val="002E7602"/>
    <w:rsid w:val="002E7999"/>
    <w:rsid w:val="002E7AB5"/>
    <w:rsid w:val="002E7BCC"/>
    <w:rsid w:val="002E7E30"/>
    <w:rsid w:val="002E7E8D"/>
    <w:rsid w:val="002F004E"/>
    <w:rsid w:val="002F0092"/>
    <w:rsid w:val="002F0096"/>
    <w:rsid w:val="002F0167"/>
    <w:rsid w:val="002F0332"/>
    <w:rsid w:val="002F03B2"/>
    <w:rsid w:val="002F0A22"/>
    <w:rsid w:val="002F0B08"/>
    <w:rsid w:val="002F0C1C"/>
    <w:rsid w:val="002F0C94"/>
    <w:rsid w:val="002F0D4F"/>
    <w:rsid w:val="002F0DBD"/>
    <w:rsid w:val="002F0E94"/>
    <w:rsid w:val="002F1269"/>
    <w:rsid w:val="002F1290"/>
    <w:rsid w:val="002F138D"/>
    <w:rsid w:val="002F1408"/>
    <w:rsid w:val="002F1560"/>
    <w:rsid w:val="002F16A9"/>
    <w:rsid w:val="002F16B5"/>
    <w:rsid w:val="002F170E"/>
    <w:rsid w:val="002F1805"/>
    <w:rsid w:val="002F199B"/>
    <w:rsid w:val="002F1AA8"/>
    <w:rsid w:val="002F1D75"/>
    <w:rsid w:val="002F1F42"/>
    <w:rsid w:val="002F2663"/>
    <w:rsid w:val="002F26DC"/>
    <w:rsid w:val="002F27A6"/>
    <w:rsid w:val="002F2961"/>
    <w:rsid w:val="002F297F"/>
    <w:rsid w:val="002F2A16"/>
    <w:rsid w:val="002F2CA9"/>
    <w:rsid w:val="002F2D41"/>
    <w:rsid w:val="002F2D64"/>
    <w:rsid w:val="002F2D67"/>
    <w:rsid w:val="002F2EC0"/>
    <w:rsid w:val="002F2F01"/>
    <w:rsid w:val="002F3169"/>
    <w:rsid w:val="002F33A6"/>
    <w:rsid w:val="002F33EA"/>
    <w:rsid w:val="002F348E"/>
    <w:rsid w:val="002F350C"/>
    <w:rsid w:val="002F35E7"/>
    <w:rsid w:val="002F3602"/>
    <w:rsid w:val="002F37F2"/>
    <w:rsid w:val="002F3ADE"/>
    <w:rsid w:val="002F3EB3"/>
    <w:rsid w:val="002F3EF8"/>
    <w:rsid w:val="002F3F1B"/>
    <w:rsid w:val="002F3F3E"/>
    <w:rsid w:val="002F41C0"/>
    <w:rsid w:val="002F4344"/>
    <w:rsid w:val="002F4435"/>
    <w:rsid w:val="002F44BD"/>
    <w:rsid w:val="002F44E6"/>
    <w:rsid w:val="002F453E"/>
    <w:rsid w:val="002F4626"/>
    <w:rsid w:val="002F4A13"/>
    <w:rsid w:val="002F4E0A"/>
    <w:rsid w:val="002F4E6F"/>
    <w:rsid w:val="002F52F8"/>
    <w:rsid w:val="002F53B9"/>
    <w:rsid w:val="002F5704"/>
    <w:rsid w:val="002F571E"/>
    <w:rsid w:val="002F5C02"/>
    <w:rsid w:val="002F5C35"/>
    <w:rsid w:val="002F5CD4"/>
    <w:rsid w:val="002F5E41"/>
    <w:rsid w:val="002F5E52"/>
    <w:rsid w:val="002F5F34"/>
    <w:rsid w:val="002F5FDE"/>
    <w:rsid w:val="002F608B"/>
    <w:rsid w:val="002F621F"/>
    <w:rsid w:val="002F62E3"/>
    <w:rsid w:val="002F633C"/>
    <w:rsid w:val="002F6691"/>
    <w:rsid w:val="002F6802"/>
    <w:rsid w:val="002F68F5"/>
    <w:rsid w:val="002F6D58"/>
    <w:rsid w:val="002F6DD1"/>
    <w:rsid w:val="002F707C"/>
    <w:rsid w:val="002F736A"/>
    <w:rsid w:val="002F736E"/>
    <w:rsid w:val="002F75A3"/>
    <w:rsid w:val="002F7639"/>
    <w:rsid w:val="002F764A"/>
    <w:rsid w:val="002F7664"/>
    <w:rsid w:val="002F77EC"/>
    <w:rsid w:val="002F7B45"/>
    <w:rsid w:val="002F7EEB"/>
    <w:rsid w:val="002F7F33"/>
    <w:rsid w:val="002F7F95"/>
    <w:rsid w:val="003003E9"/>
    <w:rsid w:val="00300607"/>
    <w:rsid w:val="00300BFC"/>
    <w:rsid w:val="00300CAB"/>
    <w:rsid w:val="00301052"/>
    <w:rsid w:val="00301186"/>
    <w:rsid w:val="003012F3"/>
    <w:rsid w:val="003013BA"/>
    <w:rsid w:val="003013BF"/>
    <w:rsid w:val="003013F3"/>
    <w:rsid w:val="00301620"/>
    <w:rsid w:val="00301668"/>
    <w:rsid w:val="003016CA"/>
    <w:rsid w:val="003016F0"/>
    <w:rsid w:val="003017ED"/>
    <w:rsid w:val="003018F5"/>
    <w:rsid w:val="00301A92"/>
    <w:rsid w:val="00301EE9"/>
    <w:rsid w:val="00301FBC"/>
    <w:rsid w:val="003023CD"/>
    <w:rsid w:val="00302495"/>
    <w:rsid w:val="0030260C"/>
    <w:rsid w:val="00302672"/>
    <w:rsid w:val="00302810"/>
    <w:rsid w:val="00302A19"/>
    <w:rsid w:val="00302ABD"/>
    <w:rsid w:val="00302B9C"/>
    <w:rsid w:val="00302C36"/>
    <w:rsid w:val="00302C70"/>
    <w:rsid w:val="00302D01"/>
    <w:rsid w:val="00302E86"/>
    <w:rsid w:val="00302EE2"/>
    <w:rsid w:val="003032C7"/>
    <w:rsid w:val="003034FA"/>
    <w:rsid w:val="0030370E"/>
    <w:rsid w:val="003037A4"/>
    <w:rsid w:val="003039E6"/>
    <w:rsid w:val="00303A1D"/>
    <w:rsid w:val="00303AB7"/>
    <w:rsid w:val="00303E6A"/>
    <w:rsid w:val="00304335"/>
    <w:rsid w:val="0030441F"/>
    <w:rsid w:val="00304454"/>
    <w:rsid w:val="00304758"/>
    <w:rsid w:val="003047BF"/>
    <w:rsid w:val="0030490D"/>
    <w:rsid w:val="00304A48"/>
    <w:rsid w:val="00304AFE"/>
    <w:rsid w:val="00304B8A"/>
    <w:rsid w:val="00304F46"/>
    <w:rsid w:val="003052AB"/>
    <w:rsid w:val="003055EB"/>
    <w:rsid w:val="00305D0E"/>
    <w:rsid w:val="00305E13"/>
    <w:rsid w:val="00305FDE"/>
    <w:rsid w:val="0030622C"/>
    <w:rsid w:val="003062C6"/>
    <w:rsid w:val="0030638F"/>
    <w:rsid w:val="00306418"/>
    <w:rsid w:val="003064E8"/>
    <w:rsid w:val="0030654D"/>
    <w:rsid w:val="00306557"/>
    <w:rsid w:val="00306709"/>
    <w:rsid w:val="00306DA5"/>
    <w:rsid w:val="00306E6D"/>
    <w:rsid w:val="00306FC9"/>
    <w:rsid w:val="0030730A"/>
    <w:rsid w:val="00307877"/>
    <w:rsid w:val="0030792F"/>
    <w:rsid w:val="00307A94"/>
    <w:rsid w:val="00307C74"/>
    <w:rsid w:val="0031003F"/>
    <w:rsid w:val="003101AB"/>
    <w:rsid w:val="00310638"/>
    <w:rsid w:val="00310741"/>
    <w:rsid w:val="003113D7"/>
    <w:rsid w:val="003114A8"/>
    <w:rsid w:val="0031161C"/>
    <w:rsid w:val="0031186E"/>
    <w:rsid w:val="00311B0A"/>
    <w:rsid w:val="00311CFC"/>
    <w:rsid w:val="00311DC1"/>
    <w:rsid w:val="00311E6B"/>
    <w:rsid w:val="00311F3E"/>
    <w:rsid w:val="003122CD"/>
    <w:rsid w:val="003126D4"/>
    <w:rsid w:val="00312730"/>
    <w:rsid w:val="003127FE"/>
    <w:rsid w:val="00312A61"/>
    <w:rsid w:val="00312D00"/>
    <w:rsid w:val="00312D2C"/>
    <w:rsid w:val="00312DBE"/>
    <w:rsid w:val="00312DCA"/>
    <w:rsid w:val="00312E19"/>
    <w:rsid w:val="00312FE6"/>
    <w:rsid w:val="003130E8"/>
    <w:rsid w:val="00313151"/>
    <w:rsid w:val="003131E3"/>
    <w:rsid w:val="00313241"/>
    <w:rsid w:val="003136ED"/>
    <w:rsid w:val="00313AC4"/>
    <w:rsid w:val="00313D43"/>
    <w:rsid w:val="00313D9D"/>
    <w:rsid w:val="003140A8"/>
    <w:rsid w:val="003141FD"/>
    <w:rsid w:val="00314235"/>
    <w:rsid w:val="00314291"/>
    <w:rsid w:val="0031443C"/>
    <w:rsid w:val="0031481D"/>
    <w:rsid w:val="0031494D"/>
    <w:rsid w:val="0031495F"/>
    <w:rsid w:val="00314AAF"/>
    <w:rsid w:val="00314D15"/>
    <w:rsid w:val="00314D31"/>
    <w:rsid w:val="00315055"/>
    <w:rsid w:val="0031524C"/>
    <w:rsid w:val="003152F2"/>
    <w:rsid w:val="0031572F"/>
    <w:rsid w:val="00315861"/>
    <w:rsid w:val="00315D8D"/>
    <w:rsid w:val="00315E32"/>
    <w:rsid w:val="00315F20"/>
    <w:rsid w:val="00316055"/>
    <w:rsid w:val="00316210"/>
    <w:rsid w:val="0031639C"/>
    <w:rsid w:val="0031650C"/>
    <w:rsid w:val="00316530"/>
    <w:rsid w:val="00316650"/>
    <w:rsid w:val="003167D3"/>
    <w:rsid w:val="0031681B"/>
    <w:rsid w:val="00316A43"/>
    <w:rsid w:val="00316A48"/>
    <w:rsid w:val="00316AE9"/>
    <w:rsid w:val="00316B62"/>
    <w:rsid w:val="00316CC7"/>
    <w:rsid w:val="00316F85"/>
    <w:rsid w:val="00317263"/>
    <w:rsid w:val="00317339"/>
    <w:rsid w:val="00317343"/>
    <w:rsid w:val="0031737A"/>
    <w:rsid w:val="0031756D"/>
    <w:rsid w:val="00317642"/>
    <w:rsid w:val="00320187"/>
    <w:rsid w:val="00320305"/>
    <w:rsid w:val="003203EF"/>
    <w:rsid w:val="00320557"/>
    <w:rsid w:val="003205DA"/>
    <w:rsid w:val="00320658"/>
    <w:rsid w:val="003207F3"/>
    <w:rsid w:val="00320E72"/>
    <w:rsid w:val="0032106B"/>
    <w:rsid w:val="0032108D"/>
    <w:rsid w:val="003213AC"/>
    <w:rsid w:val="00321898"/>
    <w:rsid w:val="003219FA"/>
    <w:rsid w:val="00321CCA"/>
    <w:rsid w:val="00321F0D"/>
    <w:rsid w:val="0032215D"/>
    <w:rsid w:val="00322400"/>
    <w:rsid w:val="00322572"/>
    <w:rsid w:val="0032269F"/>
    <w:rsid w:val="003227CF"/>
    <w:rsid w:val="003227D9"/>
    <w:rsid w:val="003229A5"/>
    <w:rsid w:val="00322AC9"/>
    <w:rsid w:val="00322CEC"/>
    <w:rsid w:val="00322D51"/>
    <w:rsid w:val="00322F07"/>
    <w:rsid w:val="003230FA"/>
    <w:rsid w:val="003231FE"/>
    <w:rsid w:val="003233B7"/>
    <w:rsid w:val="0032351D"/>
    <w:rsid w:val="003235F4"/>
    <w:rsid w:val="00323658"/>
    <w:rsid w:val="00323AA8"/>
    <w:rsid w:val="003240F3"/>
    <w:rsid w:val="003242C9"/>
    <w:rsid w:val="003242D0"/>
    <w:rsid w:val="003242EB"/>
    <w:rsid w:val="0032463B"/>
    <w:rsid w:val="00324682"/>
    <w:rsid w:val="003249B8"/>
    <w:rsid w:val="00324CE3"/>
    <w:rsid w:val="00325398"/>
    <w:rsid w:val="00325455"/>
    <w:rsid w:val="00325751"/>
    <w:rsid w:val="00325A09"/>
    <w:rsid w:val="00325E88"/>
    <w:rsid w:val="00325FA6"/>
    <w:rsid w:val="0032601E"/>
    <w:rsid w:val="00326129"/>
    <w:rsid w:val="00326139"/>
    <w:rsid w:val="003264D5"/>
    <w:rsid w:val="003265F3"/>
    <w:rsid w:val="0032669D"/>
    <w:rsid w:val="00326827"/>
    <w:rsid w:val="003268B7"/>
    <w:rsid w:val="00326A80"/>
    <w:rsid w:val="00326B2E"/>
    <w:rsid w:val="00326FF0"/>
    <w:rsid w:val="00327291"/>
    <w:rsid w:val="003274F2"/>
    <w:rsid w:val="003275CB"/>
    <w:rsid w:val="003278B6"/>
    <w:rsid w:val="00327A5E"/>
    <w:rsid w:val="00327C96"/>
    <w:rsid w:val="00327F45"/>
    <w:rsid w:val="00327FE1"/>
    <w:rsid w:val="0033016A"/>
    <w:rsid w:val="003301B9"/>
    <w:rsid w:val="003301C3"/>
    <w:rsid w:val="00330B18"/>
    <w:rsid w:val="00330D71"/>
    <w:rsid w:val="00330E85"/>
    <w:rsid w:val="003315DC"/>
    <w:rsid w:val="00331758"/>
    <w:rsid w:val="00331C19"/>
    <w:rsid w:val="00331F7B"/>
    <w:rsid w:val="00332228"/>
    <w:rsid w:val="003322B4"/>
    <w:rsid w:val="003322E8"/>
    <w:rsid w:val="0033238D"/>
    <w:rsid w:val="003325BF"/>
    <w:rsid w:val="003325EB"/>
    <w:rsid w:val="003325F4"/>
    <w:rsid w:val="003327DF"/>
    <w:rsid w:val="00332908"/>
    <w:rsid w:val="00332A0B"/>
    <w:rsid w:val="00332B3E"/>
    <w:rsid w:val="00332B90"/>
    <w:rsid w:val="00333122"/>
    <w:rsid w:val="00333157"/>
    <w:rsid w:val="00333502"/>
    <w:rsid w:val="00333541"/>
    <w:rsid w:val="00333553"/>
    <w:rsid w:val="00333681"/>
    <w:rsid w:val="003336C3"/>
    <w:rsid w:val="0033386E"/>
    <w:rsid w:val="00333914"/>
    <w:rsid w:val="003339D6"/>
    <w:rsid w:val="00333F89"/>
    <w:rsid w:val="00333FB1"/>
    <w:rsid w:val="00334249"/>
    <w:rsid w:val="003345BF"/>
    <w:rsid w:val="00334A3D"/>
    <w:rsid w:val="00334A6A"/>
    <w:rsid w:val="00334DD2"/>
    <w:rsid w:val="00334E9D"/>
    <w:rsid w:val="00334FC3"/>
    <w:rsid w:val="0033524C"/>
    <w:rsid w:val="003354C8"/>
    <w:rsid w:val="00335800"/>
    <w:rsid w:val="00335849"/>
    <w:rsid w:val="003359B9"/>
    <w:rsid w:val="00335C2F"/>
    <w:rsid w:val="00335C95"/>
    <w:rsid w:val="003361C6"/>
    <w:rsid w:val="003361E6"/>
    <w:rsid w:val="00336526"/>
    <w:rsid w:val="003367F5"/>
    <w:rsid w:val="0033685F"/>
    <w:rsid w:val="00336993"/>
    <w:rsid w:val="00336A49"/>
    <w:rsid w:val="00336A66"/>
    <w:rsid w:val="00336AB3"/>
    <w:rsid w:val="00336BD1"/>
    <w:rsid w:val="00336E3F"/>
    <w:rsid w:val="00336F09"/>
    <w:rsid w:val="00337009"/>
    <w:rsid w:val="00337349"/>
    <w:rsid w:val="00337354"/>
    <w:rsid w:val="00337785"/>
    <w:rsid w:val="00337934"/>
    <w:rsid w:val="003379F5"/>
    <w:rsid w:val="00337B5A"/>
    <w:rsid w:val="00337C7B"/>
    <w:rsid w:val="00337D1D"/>
    <w:rsid w:val="00337FC4"/>
    <w:rsid w:val="003401BB"/>
    <w:rsid w:val="00340245"/>
    <w:rsid w:val="0034060B"/>
    <w:rsid w:val="0034065D"/>
    <w:rsid w:val="00340888"/>
    <w:rsid w:val="00340B18"/>
    <w:rsid w:val="00340B47"/>
    <w:rsid w:val="00340CB7"/>
    <w:rsid w:val="00341185"/>
    <w:rsid w:val="0034179B"/>
    <w:rsid w:val="00341A17"/>
    <w:rsid w:val="00341A8B"/>
    <w:rsid w:val="00341CFB"/>
    <w:rsid w:val="00341E81"/>
    <w:rsid w:val="0034202A"/>
    <w:rsid w:val="003421D1"/>
    <w:rsid w:val="0034225D"/>
    <w:rsid w:val="003426DD"/>
    <w:rsid w:val="00342785"/>
    <w:rsid w:val="003428E8"/>
    <w:rsid w:val="00342B67"/>
    <w:rsid w:val="00342C1D"/>
    <w:rsid w:val="00343098"/>
    <w:rsid w:val="00343567"/>
    <w:rsid w:val="003435AD"/>
    <w:rsid w:val="003436F1"/>
    <w:rsid w:val="0034386E"/>
    <w:rsid w:val="00343958"/>
    <w:rsid w:val="00343CCD"/>
    <w:rsid w:val="00343EB4"/>
    <w:rsid w:val="00343F1C"/>
    <w:rsid w:val="00344001"/>
    <w:rsid w:val="0034434F"/>
    <w:rsid w:val="003445C2"/>
    <w:rsid w:val="003445D6"/>
    <w:rsid w:val="00344893"/>
    <w:rsid w:val="00344CA2"/>
    <w:rsid w:val="00344E50"/>
    <w:rsid w:val="00345043"/>
    <w:rsid w:val="00345469"/>
    <w:rsid w:val="0034581F"/>
    <w:rsid w:val="00345A10"/>
    <w:rsid w:val="00345F57"/>
    <w:rsid w:val="003460FF"/>
    <w:rsid w:val="00346218"/>
    <w:rsid w:val="00346850"/>
    <w:rsid w:val="003469F1"/>
    <w:rsid w:val="00346B32"/>
    <w:rsid w:val="00346C45"/>
    <w:rsid w:val="00346CDC"/>
    <w:rsid w:val="00346D1A"/>
    <w:rsid w:val="00346FDB"/>
    <w:rsid w:val="00347095"/>
    <w:rsid w:val="0034761D"/>
    <w:rsid w:val="00347954"/>
    <w:rsid w:val="00347ACA"/>
    <w:rsid w:val="00347BB1"/>
    <w:rsid w:val="00347D36"/>
    <w:rsid w:val="00347D5F"/>
    <w:rsid w:val="00347FF3"/>
    <w:rsid w:val="003500E9"/>
    <w:rsid w:val="003500FA"/>
    <w:rsid w:val="00350101"/>
    <w:rsid w:val="00350290"/>
    <w:rsid w:val="003503B3"/>
    <w:rsid w:val="003504AD"/>
    <w:rsid w:val="00350504"/>
    <w:rsid w:val="00350663"/>
    <w:rsid w:val="003507A7"/>
    <w:rsid w:val="00350889"/>
    <w:rsid w:val="00350973"/>
    <w:rsid w:val="00350A26"/>
    <w:rsid w:val="00350DDD"/>
    <w:rsid w:val="00350E45"/>
    <w:rsid w:val="00351052"/>
    <w:rsid w:val="00351069"/>
    <w:rsid w:val="003510C6"/>
    <w:rsid w:val="003510D9"/>
    <w:rsid w:val="003510EF"/>
    <w:rsid w:val="003511F4"/>
    <w:rsid w:val="00351370"/>
    <w:rsid w:val="003515C8"/>
    <w:rsid w:val="0035168D"/>
    <w:rsid w:val="00351986"/>
    <w:rsid w:val="00351F38"/>
    <w:rsid w:val="003520C4"/>
    <w:rsid w:val="00352375"/>
    <w:rsid w:val="003523C1"/>
    <w:rsid w:val="003527E0"/>
    <w:rsid w:val="003527F0"/>
    <w:rsid w:val="0035280A"/>
    <w:rsid w:val="003528AC"/>
    <w:rsid w:val="00352999"/>
    <w:rsid w:val="003529AB"/>
    <w:rsid w:val="00352A4C"/>
    <w:rsid w:val="00352C22"/>
    <w:rsid w:val="00352DC3"/>
    <w:rsid w:val="00352DF4"/>
    <w:rsid w:val="00352E5C"/>
    <w:rsid w:val="0035318F"/>
    <w:rsid w:val="003531A5"/>
    <w:rsid w:val="00353263"/>
    <w:rsid w:val="003532EF"/>
    <w:rsid w:val="003533C1"/>
    <w:rsid w:val="00353578"/>
    <w:rsid w:val="0035376A"/>
    <w:rsid w:val="00353953"/>
    <w:rsid w:val="003539D4"/>
    <w:rsid w:val="00353B20"/>
    <w:rsid w:val="00353B47"/>
    <w:rsid w:val="00353BBB"/>
    <w:rsid w:val="00353E92"/>
    <w:rsid w:val="00353FA0"/>
    <w:rsid w:val="0035401D"/>
    <w:rsid w:val="00354029"/>
    <w:rsid w:val="00354272"/>
    <w:rsid w:val="00354532"/>
    <w:rsid w:val="00354759"/>
    <w:rsid w:val="003550CA"/>
    <w:rsid w:val="00355184"/>
    <w:rsid w:val="003551DD"/>
    <w:rsid w:val="003552A4"/>
    <w:rsid w:val="003555A7"/>
    <w:rsid w:val="003557A6"/>
    <w:rsid w:val="003557E3"/>
    <w:rsid w:val="003558D7"/>
    <w:rsid w:val="00355968"/>
    <w:rsid w:val="00355F80"/>
    <w:rsid w:val="003561DF"/>
    <w:rsid w:val="00356677"/>
    <w:rsid w:val="00356734"/>
    <w:rsid w:val="003568E8"/>
    <w:rsid w:val="00356C97"/>
    <w:rsid w:val="00356D97"/>
    <w:rsid w:val="00357A03"/>
    <w:rsid w:val="00357B76"/>
    <w:rsid w:val="00357C60"/>
    <w:rsid w:val="00357CAC"/>
    <w:rsid w:val="00357D2E"/>
    <w:rsid w:val="00357EBC"/>
    <w:rsid w:val="00360066"/>
    <w:rsid w:val="00360548"/>
    <w:rsid w:val="003606B1"/>
    <w:rsid w:val="0036085C"/>
    <w:rsid w:val="00360902"/>
    <w:rsid w:val="00360CAA"/>
    <w:rsid w:val="003610BA"/>
    <w:rsid w:val="003611CD"/>
    <w:rsid w:val="003611D0"/>
    <w:rsid w:val="003611EB"/>
    <w:rsid w:val="00361229"/>
    <w:rsid w:val="0036145C"/>
    <w:rsid w:val="0036146B"/>
    <w:rsid w:val="00361474"/>
    <w:rsid w:val="00361558"/>
    <w:rsid w:val="003616CD"/>
    <w:rsid w:val="003617D6"/>
    <w:rsid w:val="00361A16"/>
    <w:rsid w:val="00361B86"/>
    <w:rsid w:val="00361D07"/>
    <w:rsid w:val="00361E23"/>
    <w:rsid w:val="00361F38"/>
    <w:rsid w:val="00361FDF"/>
    <w:rsid w:val="003622AC"/>
    <w:rsid w:val="00362303"/>
    <w:rsid w:val="0036251F"/>
    <w:rsid w:val="00362BEA"/>
    <w:rsid w:val="00362DBD"/>
    <w:rsid w:val="00362F4E"/>
    <w:rsid w:val="00362F81"/>
    <w:rsid w:val="0036303C"/>
    <w:rsid w:val="00363098"/>
    <w:rsid w:val="0036320F"/>
    <w:rsid w:val="00363307"/>
    <w:rsid w:val="0036335E"/>
    <w:rsid w:val="0036371D"/>
    <w:rsid w:val="00363886"/>
    <w:rsid w:val="003648EB"/>
    <w:rsid w:val="00364CF8"/>
    <w:rsid w:val="00364DBC"/>
    <w:rsid w:val="00364EE4"/>
    <w:rsid w:val="003650DB"/>
    <w:rsid w:val="003650E4"/>
    <w:rsid w:val="00365318"/>
    <w:rsid w:val="003655F7"/>
    <w:rsid w:val="00365666"/>
    <w:rsid w:val="0036579A"/>
    <w:rsid w:val="003657E7"/>
    <w:rsid w:val="0036589E"/>
    <w:rsid w:val="00365B55"/>
    <w:rsid w:val="00365B63"/>
    <w:rsid w:val="00365C15"/>
    <w:rsid w:val="00366029"/>
    <w:rsid w:val="0036658D"/>
    <w:rsid w:val="00366A6D"/>
    <w:rsid w:val="00366CB0"/>
    <w:rsid w:val="00366DE1"/>
    <w:rsid w:val="00366E81"/>
    <w:rsid w:val="003671D8"/>
    <w:rsid w:val="00367521"/>
    <w:rsid w:val="00367792"/>
    <w:rsid w:val="0036786B"/>
    <w:rsid w:val="003678E0"/>
    <w:rsid w:val="00367A78"/>
    <w:rsid w:val="00367FC6"/>
    <w:rsid w:val="00370001"/>
    <w:rsid w:val="00370045"/>
    <w:rsid w:val="003701E5"/>
    <w:rsid w:val="00370912"/>
    <w:rsid w:val="00370988"/>
    <w:rsid w:val="00370998"/>
    <w:rsid w:val="00370A0F"/>
    <w:rsid w:val="00370AE9"/>
    <w:rsid w:val="00370B54"/>
    <w:rsid w:val="00370BE7"/>
    <w:rsid w:val="00370C4B"/>
    <w:rsid w:val="00370C72"/>
    <w:rsid w:val="00370C76"/>
    <w:rsid w:val="00370CFF"/>
    <w:rsid w:val="00371116"/>
    <w:rsid w:val="00371152"/>
    <w:rsid w:val="003713A7"/>
    <w:rsid w:val="00371426"/>
    <w:rsid w:val="00371680"/>
    <w:rsid w:val="0037181C"/>
    <w:rsid w:val="003718C3"/>
    <w:rsid w:val="00371B5B"/>
    <w:rsid w:val="00371BB8"/>
    <w:rsid w:val="00371C15"/>
    <w:rsid w:val="00371DE5"/>
    <w:rsid w:val="00371E3E"/>
    <w:rsid w:val="00371EF8"/>
    <w:rsid w:val="00372034"/>
    <w:rsid w:val="003720D2"/>
    <w:rsid w:val="00372165"/>
    <w:rsid w:val="003723CB"/>
    <w:rsid w:val="0037249A"/>
    <w:rsid w:val="003725BC"/>
    <w:rsid w:val="003729BC"/>
    <w:rsid w:val="00372A01"/>
    <w:rsid w:val="003732B2"/>
    <w:rsid w:val="00373340"/>
    <w:rsid w:val="00373643"/>
    <w:rsid w:val="0037380D"/>
    <w:rsid w:val="003739F5"/>
    <w:rsid w:val="00373A9F"/>
    <w:rsid w:val="00373C05"/>
    <w:rsid w:val="00373D9C"/>
    <w:rsid w:val="00373F6D"/>
    <w:rsid w:val="003741C9"/>
    <w:rsid w:val="00374240"/>
    <w:rsid w:val="0037427F"/>
    <w:rsid w:val="003743F4"/>
    <w:rsid w:val="003743F6"/>
    <w:rsid w:val="0037441A"/>
    <w:rsid w:val="0037445F"/>
    <w:rsid w:val="003744AF"/>
    <w:rsid w:val="0037457D"/>
    <w:rsid w:val="00374704"/>
    <w:rsid w:val="0037470C"/>
    <w:rsid w:val="0037474E"/>
    <w:rsid w:val="0037484D"/>
    <w:rsid w:val="0037499B"/>
    <w:rsid w:val="003749F9"/>
    <w:rsid w:val="00374B83"/>
    <w:rsid w:val="00374C20"/>
    <w:rsid w:val="00375190"/>
    <w:rsid w:val="0037532B"/>
    <w:rsid w:val="00375399"/>
    <w:rsid w:val="003753DE"/>
    <w:rsid w:val="00375419"/>
    <w:rsid w:val="0037567C"/>
    <w:rsid w:val="003757F5"/>
    <w:rsid w:val="0037584F"/>
    <w:rsid w:val="00375AD0"/>
    <w:rsid w:val="00375BEE"/>
    <w:rsid w:val="00375C9D"/>
    <w:rsid w:val="00375F03"/>
    <w:rsid w:val="0037616A"/>
    <w:rsid w:val="0037621C"/>
    <w:rsid w:val="00376256"/>
    <w:rsid w:val="00376533"/>
    <w:rsid w:val="0037659D"/>
    <w:rsid w:val="003767B6"/>
    <w:rsid w:val="003769B4"/>
    <w:rsid w:val="00376A4B"/>
    <w:rsid w:val="00376B06"/>
    <w:rsid w:val="00376BFD"/>
    <w:rsid w:val="00376C7C"/>
    <w:rsid w:val="00376DE3"/>
    <w:rsid w:val="00376E80"/>
    <w:rsid w:val="00376FB2"/>
    <w:rsid w:val="003777EF"/>
    <w:rsid w:val="00377AA4"/>
    <w:rsid w:val="00377AC7"/>
    <w:rsid w:val="00377DE5"/>
    <w:rsid w:val="00377E36"/>
    <w:rsid w:val="00377F4C"/>
    <w:rsid w:val="00377F7E"/>
    <w:rsid w:val="00380483"/>
    <w:rsid w:val="00380501"/>
    <w:rsid w:val="0038054E"/>
    <w:rsid w:val="00380689"/>
    <w:rsid w:val="00380837"/>
    <w:rsid w:val="00380873"/>
    <w:rsid w:val="003808E4"/>
    <w:rsid w:val="00380CB6"/>
    <w:rsid w:val="00380D14"/>
    <w:rsid w:val="00380D52"/>
    <w:rsid w:val="00380F7B"/>
    <w:rsid w:val="0038130C"/>
    <w:rsid w:val="003818E3"/>
    <w:rsid w:val="003819BD"/>
    <w:rsid w:val="00381AF0"/>
    <w:rsid w:val="00381F0C"/>
    <w:rsid w:val="003822BF"/>
    <w:rsid w:val="003823AA"/>
    <w:rsid w:val="0038240E"/>
    <w:rsid w:val="00382746"/>
    <w:rsid w:val="003827DA"/>
    <w:rsid w:val="0038296E"/>
    <w:rsid w:val="003829B4"/>
    <w:rsid w:val="00382B44"/>
    <w:rsid w:val="00382C3E"/>
    <w:rsid w:val="00382C85"/>
    <w:rsid w:val="00382E18"/>
    <w:rsid w:val="00382F72"/>
    <w:rsid w:val="0038369C"/>
    <w:rsid w:val="00383D65"/>
    <w:rsid w:val="00383D69"/>
    <w:rsid w:val="00383E08"/>
    <w:rsid w:val="00384079"/>
    <w:rsid w:val="00384368"/>
    <w:rsid w:val="00384595"/>
    <w:rsid w:val="00384959"/>
    <w:rsid w:val="00384A97"/>
    <w:rsid w:val="00384B20"/>
    <w:rsid w:val="00384BD4"/>
    <w:rsid w:val="00384EB1"/>
    <w:rsid w:val="00384F33"/>
    <w:rsid w:val="0038520A"/>
    <w:rsid w:val="00385227"/>
    <w:rsid w:val="00385392"/>
    <w:rsid w:val="0038560D"/>
    <w:rsid w:val="00385612"/>
    <w:rsid w:val="00385718"/>
    <w:rsid w:val="00385720"/>
    <w:rsid w:val="00385985"/>
    <w:rsid w:val="00385BE1"/>
    <w:rsid w:val="00385C05"/>
    <w:rsid w:val="00385E0E"/>
    <w:rsid w:val="00385F94"/>
    <w:rsid w:val="0038613F"/>
    <w:rsid w:val="00386444"/>
    <w:rsid w:val="003865C2"/>
    <w:rsid w:val="0038679C"/>
    <w:rsid w:val="00386B1B"/>
    <w:rsid w:val="00386B70"/>
    <w:rsid w:val="00386F4D"/>
    <w:rsid w:val="003871C9"/>
    <w:rsid w:val="003872CF"/>
    <w:rsid w:val="00387682"/>
    <w:rsid w:val="00387694"/>
    <w:rsid w:val="003877C9"/>
    <w:rsid w:val="00387A89"/>
    <w:rsid w:val="00387CD7"/>
    <w:rsid w:val="00390019"/>
    <w:rsid w:val="0039043F"/>
    <w:rsid w:val="00390A07"/>
    <w:rsid w:val="00390AB5"/>
    <w:rsid w:val="00390C2B"/>
    <w:rsid w:val="00390E48"/>
    <w:rsid w:val="00390FD1"/>
    <w:rsid w:val="00391086"/>
    <w:rsid w:val="0039118A"/>
    <w:rsid w:val="0039132D"/>
    <w:rsid w:val="00391638"/>
    <w:rsid w:val="00391779"/>
    <w:rsid w:val="003917E3"/>
    <w:rsid w:val="00391CA6"/>
    <w:rsid w:val="003920CB"/>
    <w:rsid w:val="0039213A"/>
    <w:rsid w:val="003921D2"/>
    <w:rsid w:val="0039230A"/>
    <w:rsid w:val="00392327"/>
    <w:rsid w:val="00392353"/>
    <w:rsid w:val="0039239D"/>
    <w:rsid w:val="003924B2"/>
    <w:rsid w:val="00392685"/>
    <w:rsid w:val="003926DC"/>
    <w:rsid w:val="00392857"/>
    <w:rsid w:val="00392ABD"/>
    <w:rsid w:val="00392FB8"/>
    <w:rsid w:val="0039307C"/>
    <w:rsid w:val="00393197"/>
    <w:rsid w:val="00393448"/>
    <w:rsid w:val="00393490"/>
    <w:rsid w:val="003934EE"/>
    <w:rsid w:val="003936D3"/>
    <w:rsid w:val="00393707"/>
    <w:rsid w:val="003938DF"/>
    <w:rsid w:val="003938FA"/>
    <w:rsid w:val="00393B03"/>
    <w:rsid w:val="00393BEA"/>
    <w:rsid w:val="00393BF7"/>
    <w:rsid w:val="00394101"/>
    <w:rsid w:val="003941C0"/>
    <w:rsid w:val="00394314"/>
    <w:rsid w:val="0039447E"/>
    <w:rsid w:val="0039456E"/>
    <w:rsid w:val="00394702"/>
    <w:rsid w:val="0039477B"/>
    <w:rsid w:val="00394823"/>
    <w:rsid w:val="003948C0"/>
    <w:rsid w:val="00394F28"/>
    <w:rsid w:val="003952DD"/>
    <w:rsid w:val="00395373"/>
    <w:rsid w:val="003954B1"/>
    <w:rsid w:val="00395876"/>
    <w:rsid w:val="00395967"/>
    <w:rsid w:val="00395B6B"/>
    <w:rsid w:val="00395C2B"/>
    <w:rsid w:val="00395E4B"/>
    <w:rsid w:val="00395FF5"/>
    <w:rsid w:val="00396080"/>
    <w:rsid w:val="0039612B"/>
    <w:rsid w:val="0039619B"/>
    <w:rsid w:val="0039653A"/>
    <w:rsid w:val="00396ADA"/>
    <w:rsid w:val="00396EB5"/>
    <w:rsid w:val="003970A7"/>
    <w:rsid w:val="0039735D"/>
    <w:rsid w:val="00397502"/>
    <w:rsid w:val="00397515"/>
    <w:rsid w:val="00397608"/>
    <w:rsid w:val="00397999"/>
    <w:rsid w:val="00397BFE"/>
    <w:rsid w:val="003A03C1"/>
    <w:rsid w:val="003A0486"/>
    <w:rsid w:val="003A057E"/>
    <w:rsid w:val="003A0AB9"/>
    <w:rsid w:val="003A0AD7"/>
    <w:rsid w:val="003A0D5B"/>
    <w:rsid w:val="003A0FFF"/>
    <w:rsid w:val="003A10D5"/>
    <w:rsid w:val="003A1113"/>
    <w:rsid w:val="003A1452"/>
    <w:rsid w:val="003A150B"/>
    <w:rsid w:val="003A1813"/>
    <w:rsid w:val="003A18A4"/>
    <w:rsid w:val="003A197C"/>
    <w:rsid w:val="003A19E2"/>
    <w:rsid w:val="003A1A10"/>
    <w:rsid w:val="003A1BDA"/>
    <w:rsid w:val="003A1CFF"/>
    <w:rsid w:val="003A1D63"/>
    <w:rsid w:val="003A1DBA"/>
    <w:rsid w:val="003A22D5"/>
    <w:rsid w:val="003A23E4"/>
    <w:rsid w:val="003A2438"/>
    <w:rsid w:val="003A2691"/>
    <w:rsid w:val="003A271C"/>
    <w:rsid w:val="003A2786"/>
    <w:rsid w:val="003A2819"/>
    <w:rsid w:val="003A2B0C"/>
    <w:rsid w:val="003A2B85"/>
    <w:rsid w:val="003A306B"/>
    <w:rsid w:val="003A3088"/>
    <w:rsid w:val="003A3092"/>
    <w:rsid w:val="003A30C7"/>
    <w:rsid w:val="003A3234"/>
    <w:rsid w:val="003A34BF"/>
    <w:rsid w:val="003A3562"/>
    <w:rsid w:val="003A359E"/>
    <w:rsid w:val="003A368D"/>
    <w:rsid w:val="003A3799"/>
    <w:rsid w:val="003A38FB"/>
    <w:rsid w:val="003A3B13"/>
    <w:rsid w:val="003A3CC8"/>
    <w:rsid w:val="003A3E85"/>
    <w:rsid w:val="003A40D2"/>
    <w:rsid w:val="003A431B"/>
    <w:rsid w:val="003A4534"/>
    <w:rsid w:val="003A455D"/>
    <w:rsid w:val="003A4C0C"/>
    <w:rsid w:val="003A4E85"/>
    <w:rsid w:val="003A5178"/>
    <w:rsid w:val="003A51BE"/>
    <w:rsid w:val="003A544B"/>
    <w:rsid w:val="003A55F8"/>
    <w:rsid w:val="003A562F"/>
    <w:rsid w:val="003A5788"/>
    <w:rsid w:val="003A57C7"/>
    <w:rsid w:val="003A5964"/>
    <w:rsid w:val="003A5E83"/>
    <w:rsid w:val="003A5FBB"/>
    <w:rsid w:val="003A6294"/>
    <w:rsid w:val="003A63A6"/>
    <w:rsid w:val="003A6719"/>
    <w:rsid w:val="003A68AE"/>
    <w:rsid w:val="003A698E"/>
    <w:rsid w:val="003A6B68"/>
    <w:rsid w:val="003A6C16"/>
    <w:rsid w:val="003A6C3E"/>
    <w:rsid w:val="003A6FA2"/>
    <w:rsid w:val="003A719D"/>
    <w:rsid w:val="003A73EB"/>
    <w:rsid w:val="003A745D"/>
    <w:rsid w:val="003A753E"/>
    <w:rsid w:val="003A78C5"/>
    <w:rsid w:val="003A7AA7"/>
    <w:rsid w:val="003A7C53"/>
    <w:rsid w:val="003A7D05"/>
    <w:rsid w:val="003A7D64"/>
    <w:rsid w:val="003B00AE"/>
    <w:rsid w:val="003B0306"/>
    <w:rsid w:val="003B07AC"/>
    <w:rsid w:val="003B08E8"/>
    <w:rsid w:val="003B09EC"/>
    <w:rsid w:val="003B0B19"/>
    <w:rsid w:val="003B0CA6"/>
    <w:rsid w:val="003B0D96"/>
    <w:rsid w:val="003B0D9A"/>
    <w:rsid w:val="003B0E65"/>
    <w:rsid w:val="003B0FFF"/>
    <w:rsid w:val="003B121F"/>
    <w:rsid w:val="003B122B"/>
    <w:rsid w:val="003B126E"/>
    <w:rsid w:val="003B1A0F"/>
    <w:rsid w:val="003B1AC0"/>
    <w:rsid w:val="003B1D6F"/>
    <w:rsid w:val="003B1DD7"/>
    <w:rsid w:val="003B1FE6"/>
    <w:rsid w:val="003B2035"/>
    <w:rsid w:val="003B21DA"/>
    <w:rsid w:val="003B223B"/>
    <w:rsid w:val="003B2502"/>
    <w:rsid w:val="003B264E"/>
    <w:rsid w:val="003B2664"/>
    <w:rsid w:val="003B27CC"/>
    <w:rsid w:val="003B2CF2"/>
    <w:rsid w:val="003B2F25"/>
    <w:rsid w:val="003B3002"/>
    <w:rsid w:val="003B30AB"/>
    <w:rsid w:val="003B30EC"/>
    <w:rsid w:val="003B3143"/>
    <w:rsid w:val="003B3420"/>
    <w:rsid w:val="003B3E4A"/>
    <w:rsid w:val="003B480C"/>
    <w:rsid w:val="003B486E"/>
    <w:rsid w:val="003B48F2"/>
    <w:rsid w:val="003B4956"/>
    <w:rsid w:val="003B497D"/>
    <w:rsid w:val="003B4AA6"/>
    <w:rsid w:val="003B4C86"/>
    <w:rsid w:val="003B4DF5"/>
    <w:rsid w:val="003B4E1F"/>
    <w:rsid w:val="003B4E60"/>
    <w:rsid w:val="003B5128"/>
    <w:rsid w:val="003B5268"/>
    <w:rsid w:val="003B5445"/>
    <w:rsid w:val="003B5675"/>
    <w:rsid w:val="003B57BA"/>
    <w:rsid w:val="003B58A1"/>
    <w:rsid w:val="003B5B4D"/>
    <w:rsid w:val="003B6028"/>
    <w:rsid w:val="003B60FB"/>
    <w:rsid w:val="003B62DF"/>
    <w:rsid w:val="003B67B4"/>
    <w:rsid w:val="003B69DE"/>
    <w:rsid w:val="003B6E88"/>
    <w:rsid w:val="003B6F92"/>
    <w:rsid w:val="003B7140"/>
    <w:rsid w:val="003B73D7"/>
    <w:rsid w:val="003B76B3"/>
    <w:rsid w:val="003B778E"/>
    <w:rsid w:val="003B78EB"/>
    <w:rsid w:val="003B7982"/>
    <w:rsid w:val="003B7A48"/>
    <w:rsid w:val="003B7B10"/>
    <w:rsid w:val="003B7C00"/>
    <w:rsid w:val="003B7C13"/>
    <w:rsid w:val="003B7FC9"/>
    <w:rsid w:val="003C00E2"/>
    <w:rsid w:val="003C02EC"/>
    <w:rsid w:val="003C04AB"/>
    <w:rsid w:val="003C04B8"/>
    <w:rsid w:val="003C052A"/>
    <w:rsid w:val="003C0915"/>
    <w:rsid w:val="003C0D7F"/>
    <w:rsid w:val="003C0E4E"/>
    <w:rsid w:val="003C12A0"/>
    <w:rsid w:val="003C1550"/>
    <w:rsid w:val="003C159E"/>
    <w:rsid w:val="003C169B"/>
    <w:rsid w:val="003C19B8"/>
    <w:rsid w:val="003C19E0"/>
    <w:rsid w:val="003C1CAF"/>
    <w:rsid w:val="003C2145"/>
    <w:rsid w:val="003C23D6"/>
    <w:rsid w:val="003C23E4"/>
    <w:rsid w:val="003C2415"/>
    <w:rsid w:val="003C248A"/>
    <w:rsid w:val="003C264D"/>
    <w:rsid w:val="003C29B4"/>
    <w:rsid w:val="003C2A7B"/>
    <w:rsid w:val="003C2B3C"/>
    <w:rsid w:val="003C3686"/>
    <w:rsid w:val="003C3747"/>
    <w:rsid w:val="003C3B28"/>
    <w:rsid w:val="003C40BF"/>
    <w:rsid w:val="003C412E"/>
    <w:rsid w:val="003C417A"/>
    <w:rsid w:val="003C43A6"/>
    <w:rsid w:val="003C43D1"/>
    <w:rsid w:val="003C4515"/>
    <w:rsid w:val="003C4DF5"/>
    <w:rsid w:val="003C4E96"/>
    <w:rsid w:val="003C5054"/>
    <w:rsid w:val="003C5201"/>
    <w:rsid w:val="003C5276"/>
    <w:rsid w:val="003C54E8"/>
    <w:rsid w:val="003C5687"/>
    <w:rsid w:val="003C578D"/>
    <w:rsid w:val="003C5793"/>
    <w:rsid w:val="003C5C29"/>
    <w:rsid w:val="003C5E34"/>
    <w:rsid w:val="003C5FC9"/>
    <w:rsid w:val="003C6594"/>
    <w:rsid w:val="003C66FA"/>
    <w:rsid w:val="003C67CC"/>
    <w:rsid w:val="003C6A20"/>
    <w:rsid w:val="003C6C32"/>
    <w:rsid w:val="003C7242"/>
    <w:rsid w:val="003C7310"/>
    <w:rsid w:val="003C754C"/>
    <w:rsid w:val="003C7838"/>
    <w:rsid w:val="003C7872"/>
    <w:rsid w:val="003C7ABC"/>
    <w:rsid w:val="003C7B69"/>
    <w:rsid w:val="003C7D93"/>
    <w:rsid w:val="003D0071"/>
    <w:rsid w:val="003D0106"/>
    <w:rsid w:val="003D03B4"/>
    <w:rsid w:val="003D0D10"/>
    <w:rsid w:val="003D11E9"/>
    <w:rsid w:val="003D1254"/>
    <w:rsid w:val="003D1397"/>
    <w:rsid w:val="003D13BC"/>
    <w:rsid w:val="003D1419"/>
    <w:rsid w:val="003D17A4"/>
    <w:rsid w:val="003D1835"/>
    <w:rsid w:val="003D1C9B"/>
    <w:rsid w:val="003D1CAC"/>
    <w:rsid w:val="003D1DAB"/>
    <w:rsid w:val="003D1F1E"/>
    <w:rsid w:val="003D1FF0"/>
    <w:rsid w:val="003D20F2"/>
    <w:rsid w:val="003D222C"/>
    <w:rsid w:val="003D26A9"/>
    <w:rsid w:val="003D288A"/>
    <w:rsid w:val="003D28A5"/>
    <w:rsid w:val="003D28EC"/>
    <w:rsid w:val="003D2BD9"/>
    <w:rsid w:val="003D2D25"/>
    <w:rsid w:val="003D2DCA"/>
    <w:rsid w:val="003D326F"/>
    <w:rsid w:val="003D338E"/>
    <w:rsid w:val="003D33AC"/>
    <w:rsid w:val="003D33FA"/>
    <w:rsid w:val="003D3408"/>
    <w:rsid w:val="003D3437"/>
    <w:rsid w:val="003D3707"/>
    <w:rsid w:val="003D38C7"/>
    <w:rsid w:val="003D3981"/>
    <w:rsid w:val="003D3CD3"/>
    <w:rsid w:val="003D3CF9"/>
    <w:rsid w:val="003D40F5"/>
    <w:rsid w:val="003D414E"/>
    <w:rsid w:val="003D423A"/>
    <w:rsid w:val="003D42C0"/>
    <w:rsid w:val="003D43D3"/>
    <w:rsid w:val="003D488D"/>
    <w:rsid w:val="003D4906"/>
    <w:rsid w:val="003D4A70"/>
    <w:rsid w:val="003D4A82"/>
    <w:rsid w:val="003D4B0B"/>
    <w:rsid w:val="003D4BAB"/>
    <w:rsid w:val="003D4E5F"/>
    <w:rsid w:val="003D51E5"/>
    <w:rsid w:val="003D52F9"/>
    <w:rsid w:val="003D560B"/>
    <w:rsid w:val="003D575F"/>
    <w:rsid w:val="003D5875"/>
    <w:rsid w:val="003D58D6"/>
    <w:rsid w:val="003D59FB"/>
    <w:rsid w:val="003D5ABC"/>
    <w:rsid w:val="003D5AE6"/>
    <w:rsid w:val="003D5DEC"/>
    <w:rsid w:val="003D5FE3"/>
    <w:rsid w:val="003D6498"/>
    <w:rsid w:val="003D6610"/>
    <w:rsid w:val="003D6899"/>
    <w:rsid w:val="003D6B8C"/>
    <w:rsid w:val="003D6C7D"/>
    <w:rsid w:val="003D7368"/>
    <w:rsid w:val="003D7589"/>
    <w:rsid w:val="003D775F"/>
    <w:rsid w:val="003D7A34"/>
    <w:rsid w:val="003D7A93"/>
    <w:rsid w:val="003D7AB7"/>
    <w:rsid w:val="003D7BA7"/>
    <w:rsid w:val="003E0153"/>
    <w:rsid w:val="003E051D"/>
    <w:rsid w:val="003E05FD"/>
    <w:rsid w:val="003E05FE"/>
    <w:rsid w:val="003E0645"/>
    <w:rsid w:val="003E06E1"/>
    <w:rsid w:val="003E08A8"/>
    <w:rsid w:val="003E0902"/>
    <w:rsid w:val="003E0B08"/>
    <w:rsid w:val="003E10BE"/>
    <w:rsid w:val="003E119D"/>
    <w:rsid w:val="003E1223"/>
    <w:rsid w:val="003E12C2"/>
    <w:rsid w:val="003E135D"/>
    <w:rsid w:val="003E1520"/>
    <w:rsid w:val="003E17E4"/>
    <w:rsid w:val="003E1DC8"/>
    <w:rsid w:val="003E21A8"/>
    <w:rsid w:val="003E22EF"/>
    <w:rsid w:val="003E281C"/>
    <w:rsid w:val="003E290A"/>
    <w:rsid w:val="003E292E"/>
    <w:rsid w:val="003E2A2E"/>
    <w:rsid w:val="003E2B3B"/>
    <w:rsid w:val="003E2B91"/>
    <w:rsid w:val="003E2D06"/>
    <w:rsid w:val="003E2F5F"/>
    <w:rsid w:val="003E2F7A"/>
    <w:rsid w:val="003E30A6"/>
    <w:rsid w:val="003E3327"/>
    <w:rsid w:val="003E3356"/>
    <w:rsid w:val="003E3366"/>
    <w:rsid w:val="003E36B2"/>
    <w:rsid w:val="003E39AD"/>
    <w:rsid w:val="003E3AC3"/>
    <w:rsid w:val="003E3AFB"/>
    <w:rsid w:val="003E3BA5"/>
    <w:rsid w:val="003E3C9E"/>
    <w:rsid w:val="003E3D78"/>
    <w:rsid w:val="003E3F63"/>
    <w:rsid w:val="003E4725"/>
    <w:rsid w:val="003E4766"/>
    <w:rsid w:val="003E4837"/>
    <w:rsid w:val="003E4893"/>
    <w:rsid w:val="003E49A0"/>
    <w:rsid w:val="003E4AE1"/>
    <w:rsid w:val="003E4B27"/>
    <w:rsid w:val="003E4BE9"/>
    <w:rsid w:val="003E50C8"/>
    <w:rsid w:val="003E5628"/>
    <w:rsid w:val="003E56E1"/>
    <w:rsid w:val="003E5C42"/>
    <w:rsid w:val="003E5E13"/>
    <w:rsid w:val="003E5E2A"/>
    <w:rsid w:val="003E62C7"/>
    <w:rsid w:val="003E6362"/>
    <w:rsid w:val="003E63C1"/>
    <w:rsid w:val="003E6569"/>
    <w:rsid w:val="003E6589"/>
    <w:rsid w:val="003E6BE1"/>
    <w:rsid w:val="003E703A"/>
    <w:rsid w:val="003E7118"/>
    <w:rsid w:val="003E723A"/>
    <w:rsid w:val="003E738E"/>
    <w:rsid w:val="003E744C"/>
    <w:rsid w:val="003E75FC"/>
    <w:rsid w:val="003E778B"/>
    <w:rsid w:val="003E792A"/>
    <w:rsid w:val="003E7BD4"/>
    <w:rsid w:val="003F0228"/>
    <w:rsid w:val="003F022F"/>
    <w:rsid w:val="003F0461"/>
    <w:rsid w:val="003F071F"/>
    <w:rsid w:val="003F0781"/>
    <w:rsid w:val="003F07E2"/>
    <w:rsid w:val="003F0A92"/>
    <w:rsid w:val="003F0B29"/>
    <w:rsid w:val="003F0C88"/>
    <w:rsid w:val="003F0D04"/>
    <w:rsid w:val="003F0D73"/>
    <w:rsid w:val="003F122D"/>
    <w:rsid w:val="003F14D8"/>
    <w:rsid w:val="003F158D"/>
    <w:rsid w:val="003F1718"/>
    <w:rsid w:val="003F2191"/>
    <w:rsid w:val="003F21E4"/>
    <w:rsid w:val="003F2AAB"/>
    <w:rsid w:val="003F2BC0"/>
    <w:rsid w:val="003F2D0B"/>
    <w:rsid w:val="003F2E4F"/>
    <w:rsid w:val="003F306A"/>
    <w:rsid w:val="003F3126"/>
    <w:rsid w:val="003F31C1"/>
    <w:rsid w:val="003F3204"/>
    <w:rsid w:val="003F34D0"/>
    <w:rsid w:val="003F3583"/>
    <w:rsid w:val="003F35C9"/>
    <w:rsid w:val="003F36A6"/>
    <w:rsid w:val="003F3847"/>
    <w:rsid w:val="003F3888"/>
    <w:rsid w:val="003F3DC8"/>
    <w:rsid w:val="003F3F77"/>
    <w:rsid w:val="003F4362"/>
    <w:rsid w:val="003F479B"/>
    <w:rsid w:val="003F4827"/>
    <w:rsid w:val="003F4839"/>
    <w:rsid w:val="003F4843"/>
    <w:rsid w:val="003F4950"/>
    <w:rsid w:val="003F4AF4"/>
    <w:rsid w:val="003F4B57"/>
    <w:rsid w:val="003F4BC8"/>
    <w:rsid w:val="003F4E62"/>
    <w:rsid w:val="003F4F42"/>
    <w:rsid w:val="003F5537"/>
    <w:rsid w:val="003F55BE"/>
    <w:rsid w:val="003F583E"/>
    <w:rsid w:val="003F5CFF"/>
    <w:rsid w:val="003F6044"/>
    <w:rsid w:val="003F6088"/>
    <w:rsid w:val="003F6454"/>
    <w:rsid w:val="003F66BB"/>
    <w:rsid w:val="003F6817"/>
    <w:rsid w:val="003F691D"/>
    <w:rsid w:val="003F6A80"/>
    <w:rsid w:val="003F6AF8"/>
    <w:rsid w:val="003F6B32"/>
    <w:rsid w:val="003F6BA7"/>
    <w:rsid w:val="003F6BC7"/>
    <w:rsid w:val="003F6D84"/>
    <w:rsid w:val="003F6E46"/>
    <w:rsid w:val="003F6E64"/>
    <w:rsid w:val="003F6E8E"/>
    <w:rsid w:val="003F6EC1"/>
    <w:rsid w:val="003F73F7"/>
    <w:rsid w:val="003F7536"/>
    <w:rsid w:val="003F78D1"/>
    <w:rsid w:val="003F7D52"/>
    <w:rsid w:val="003F7EAC"/>
    <w:rsid w:val="00400054"/>
    <w:rsid w:val="0040015A"/>
    <w:rsid w:val="004001A6"/>
    <w:rsid w:val="0040035C"/>
    <w:rsid w:val="004003FA"/>
    <w:rsid w:val="004004FE"/>
    <w:rsid w:val="004005F9"/>
    <w:rsid w:val="00400856"/>
    <w:rsid w:val="00400E91"/>
    <w:rsid w:val="00400EFC"/>
    <w:rsid w:val="00401033"/>
    <w:rsid w:val="00401045"/>
    <w:rsid w:val="00401293"/>
    <w:rsid w:val="004012CB"/>
    <w:rsid w:val="00401340"/>
    <w:rsid w:val="00401613"/>
    <w:rsid w:val="004017EC"/>
    <w:rsid w:val="00401BF6"/>
    <w:rsid w:val="00401D93"/>
    <w:rsid w:val="00402436"/>
    <w:rsid w:val="004029DF"/>
    <w:rsid w:val="004029EC"/>
    <w:rsid w:val="00402ABC"/>
    <w:rsid w:val="00402B36"/>
    <w:rsid w:val="00402F1E"/>
    <w:rsid w:val="00402FE5"/>
    <w:rsid w:val="0040303D"/>
    <w:rsid w:val="004031A5"/>
    <w:rsid w:val="004032E4"/>
    <w:rsid w:val="00403574"/>
    <w:rsid w:val="004037EE"/>
    <w:rsid w:val="00403820"/>
    <w:rsid w:val="00403C92"/>
    <w:rsid w:val="00403C94"/>
    <w:rsid w:val="00403D62"/>
    <w:rsid w:val="00403EDA"/>
    <w:rsid w:val="004040A9"/>
    <w:rsid w:val="00404198"/>
    <w:rsid w:val="004043B8"/>
    <w:rsid w:val="0040448E"/>
    <w:rsid w:val="00404538"/>
    <w:rsid w:val="0040453F"/>
    <w:rsid w:val="00404553"/>
    <w:rsid w:val="004046A0"/>
    <w:rsid w:val="004046AC"/>
    <w:rsid w:val="00404F39"/>
    <w:rsid w:val="004050B1"/>
    <w:rsid w:val="004051B4"/>
    <w:rsid w:val="00405368"/>
    <w:rsid w:val="0040567F"/>
    <w:rsid w:val="004056C1"/>
    <w:rsid w:val="00405789"/>
    <w:rsid w:val="00405940"/>
    <w:rsid w:val="00405BB1"/>
    <w:rsid w:val="00405C17"/>
    <w:rsid w:val="00405C81"/>
    <w:rsid w:val="00405CFC"/>
    <w:rsid w:val="00405D20"/>
    <w:rsid w:val="0040609B"/>
    <w:rsid w:val="0040667F"/>
    <w:rsid w:val="004066DC"/>
    <w:rsid w:val="004067F2"/>
    <w:rsid w:val="004068D6"/>
    <w:rsid w:val="00406A99"/>
    <w:rsid w:val="00406C82"/>
    <w:rsid w:val="00406D6D"/>
    <w:rsid w:val="00406DB3"/>
    <w:rsid w:val="004072D4"/>
    <w:rsid w:val="0040762C"/>
    <w:rsid w:val="004076C9"/>
    <w:rsid w:val="00407728"/>
    <w:rsid w:val="00407796"/>
    <w:rsid w:val="00407A48"/>
    <w:rsid w:val="00407B86"/>
    <w:rsid w:val="00410040"/>
    <w:rsid w:val="004100CC"/>
    <w:rsid w:val="004100F9"/>
    <w:rsid w:val="00410544"/>
    <w:rsid w:val="0041090A"/>
    <w:rsid w:val="004109BA"/>
    <w:rsid w:val="00410B05"/>
    <w:rsid w:val="00410C20"/>
    <w:rsid w:val="00410E28"/>
    <w:rsid w:val="004111AB"/>
    <w:rsid w:val="004112C2"/>
    <w:rsid w:val="0041152A"/>
    <w:rsid w:val="004117C1"/>
    <w:rsid w:val="00411897"/>
    <w:rsid w:val="004118CE"/>
    <w:rsid w:val="004119FE"/>
    <w:rsid w:val="00411C38"/>
    <w:rsid w:val="00411E61"/>
    <w:rsid w:val="00411EE0"/>
    <w:rsid w:val="0041230E"/>
    <w:rsid w:val="00412715"/>
    <w:rsid w:val="00412768"/>
    <w:rsid w:val="00412CAE"/>
    <w:rsid w:val="0041333F"/>
    <w:rsid w:val="00413352"/>
    <w:rsid w:val="0041350D"/>
    <w:rsid w:val="00413546"/>
    <w:rsid w:val="00413562"/>
    <w:rsid w:val="0041365F"/>
    <w:rsid w:val="004139DE"/>
    <w:rsid w:val="00413AD8"/>
    <w:rsid w:val="00413FF3"/>
    <w:rsid w:val="0041402C"/>
    <w:rsid w:val="00414511"/>
    <w:rsid w:val="00414A67"/>
    <w:rsid w:val="00414A6F"/>
    <w:rsid w:val="00414AEE"/>
    <w:rsid w:val="00414B23"/>
    <w:rsid w:val="00414C26"/>
    <w:rsid w:val="00415122"/>
    <w:rsid w:val="004153BF"/>
    <w:rsid w:val="0041569A"/>
    <w:rsid w:val="004159FC"/>
    <w:rsid w:val="00415A6D"/>
    <w:rsid w:val="00415A87"/>
    <w:rsid w:val="0041661F"/>
    <w:rsid w:val="00416640"/>
    <w:rsid w:val="00416669"/>
    <w:rsid w:val="004167EC"/>
    <w:rsid w:val="004167F8"/>
    <w:rsid w:val="0041689B"/>
    <w:rsid w:val="00416D95"/>
    <w:rsid w:val="00416DCB"/>
    <w:rsid w:val="0041700F"/>
    <w:rsid w:val="00417323"/>
    <w:rsid w:val="0041744C"/>
    <w:rsid w:val="0041748D"/>
    <w:rsid w:val="00417A97"/>
    <w:rsid w:val="00417CB1"/>
    <w:rsid w:val="00417E6C"/>
    <w:rsid w:val="004201A9"/>
    <w:rsid w:val="00420342"/>
    <w:rsid w:val="0042035E"/>
    <w:rsid w:val="0042059F"/>
    <w:rsid w:val="0042075F"/>
    <w:rsid w:val="00420950"/>
    <w:rsid w:val="00420A3C"/>
    <w:rsid w:val="00420A7F"/>
    <w:rsid w:val="00420C49"/>
    <w:rsid w:val="00420DA9"/>
    <w:rsid w:val="00420DC6"/>
    <w:rsid w:val="00420F35"/>
    <w:rsid w:val="00420FE6"/>
    <w:rsid w:val="0042128D"/>
    <w:rsid w:val="00421484"/>
    <w:rsid w:val="004214DB"/>
    <w:rsid w:val="00421513"/>
    <w:rsid w:val="004215B8"/>
    <w:rsid w:val="00421B72"/>
    <w:rsid w:val="00421BFB"/>
    <w:rsid w:val="00421D59"/>
    <w:rsid w:val="00421EB3"/>
    <w:rsid w:val="00422424"/>
    <w:rsid w:val="004226C2"/>
    <w:rsid w:val="004226E7"/>
    <w:rsid w:val="00422F62"/>
    <w:rsid w:val="0042301A"/>
    <w:rsid w:val="00423170"/>
    <w:rsid w:val="0042318D"/>
    <w:rsid w:val="004232CD"/>
    <w:rsid w:val="00423597"/>
    <w:rsid w:val="00423600"/>
    <w:rsid w:val="0042374E"/>
    <w:rsid w:val="004237FD"/>
    <w:rsid w:val="00423886"/>
    <w:rsid w:val="004239D8"/>
    <w:rsid w:val="00423B69"/>
    <w:rsid w:val="00423DA1"/>
    <w:rsid w:val="00424063"/>
    <w:rsid w:val="00424126"/>
    <w:rsid w:val="004241FD"/>
    <w:rsid w:val="00424293"/>
    <w:rsid w:val="004244C4"/>
    <w:rsid w:val="00424855"/>
    <w:rsid w:val="00424975"/>
    <w:rsid w:val="00424A5B"/>
    <w:rsid w:val="00424BE7"/>
    <w:rsid w:val="00424E92"/>
    <w:rsid w:val="004250B7"/>
    <w:rsid w:val="0042512C"/>
    <w:rsid w:val="00425144"/>
    <w:rsid w:val="00425318"/>
    <w:rsid w:val="00425693"/>
    <w:rsid w:val="004257F4"/>
    <w:rsid w:val="00425A07"/>
    <w:rsid w:val="00425A93"/>
    <w:rsid w:val="00425AF3"/>
    <w:rsid w:val="00425C32"/>
    <w:rsid w:val="00425E34"/>
    <w:rsid w:val="0042603B"/>
    <w:rsid w:val="00426115"/>
    <w:rsid w:val="0042619A"/>
    <w:rsid w:val="00426255"/>
    <w:rsid w:val="004262D9"/>
    <w:rsid w:val="00426363"/>
    <w:rsid w:val="004263FE"/>
    <w:rsid w:val="004266D1"/>
    <w:rsid w:val="00426707"/>
    <w:rsid w:val="0042670D"/>
    <w:rsid w:val="00426A24"/>
    <w:rsid w:val="00426B64"/>
    <w:rsid w:val="00426D3F"/>
    <w:rsid w:val="00426DB8"/>
    <w:rsid w:val="00426F88"/>
    <w:rsid w:val="004270A2"/>
    <w:rsid w:val="004272F1"/>
    <w:rsid w:val="00427411"/>
    <w:rsid w:val="004279F1"/>
    <w:rsid w:val="00427BC9"/>
    <w:rsid w:val="00427EB3"/>
    <w:rsid w:val="00430090"/>
    <w:rsid w:val="004300DC"/>
    <w:rsid w:val="004302BA"/>
    <w:rsid w:val="004304C5"/>
    <w:rsid w:val="004305CC"/>
    <w:rsid w:val="004306C8"/>
    <w:rsid w:val="004306F8"/>
    <w:rsid w:val="00430815"/>
    <w:rsid w:val="004309AF"/>
    <w:rsid w:val="00430BC1"/>
    <w:rsid w:val="00430BDB"/>
    <w:rsid w:val="00430D62"/>
    <w:rsid w:val="004310ED"/>
    <w:rsid w:val="00431249"/>
    <w:rsid w:val="004313E7"/>
    <w:rsid w:val="0043176C"/>
    <w:rsid w:val="00431A06"/>
    <w:rsid w:val="00431A89"/>
    <w:rsid w:val="00431C93"/>
    <w:rsid w:val="00431EB8"/>
    <w:rsid w:val="00431FE3"/>
    <w:rsid w:val="00432295"/>
    <w:rsid w:val="004322D9"/>
    <w:rsid w:val="004323E2"/>
    <w:rsid w:val="004324FA"/>
    <w:rsid w:val="0043266A"/>
    <w:rsid w:val="00432BDB"/>
    <w:rsid w:val="00432C5E"/>
    <w:rsid w:val="00432DDF"/>
    <w:rsid w:val="00432EBF"/>
    <w:rsid w:val="00432F69"/>
    <w:rsid w:val="00433018"/>
    <w:rsid w:val="00433489"/>
    <w:rsid w:val="004335E9"/>
    <w:rsid w:val="00433602"/>
    <w:rsid w:val="004336C1"/>
    <w:rsid w:val="004336DF"/>
    <w:rsid w:val="00433978"/>
    <w:rsid w:val="00433B4F"/>
    <w:rsid w:val="00433CDD"/>
    <w:rsid w:val="00433E0B"/>
    <w:rsid w:val="00433FFD"/>
    <w:rsid w:val="0043405B"/>
    <w:rsid w:val="004340E0"/>
    <w:rsid w:val="004344B7"/>
    <w:rsid w:val="00434840"/>
    <w:rsid w:val="004348A3"/>
    <w:rsid w:val="0043498E"/>
    <w:rsid w:val="004349BF"/>
    <w:rsid w:val="004349CA"/>
    <w:rsid w:val="00434D74"/>
    <w:rsid w:val="0043505E"/>
    <w:rsid w:val="00435337"/>
    <w:rsid w:val="004353C7"/>
    <w:rsid w:val="00435536"/>
    <w:rsid w:val="0043555B"/>
    <w:rsid w:val="00435890"/>
    <w:rsid w:val="00435F99"/>
    <w:rsid w:val="00436013"/>
    <w:rsid w:val="004364B0"/>
    <w:rsid w:val="0043666B"/>
    <w:rsid w:val="004369BA"/>
    <w:rsid w:val="00436B53"/>
    <w:rsid w:val="00436BFB"/>
    <w:rsid w:val="00437070"/>
    <w:rsid w:val="00437083"/>
    <w:rsid w:val="004370F8"/>
    <w:rsid w:val="0043711E"/>
    <w:rsid w:val="004376DC"/>
    <w:rsid w:val="0043770F"/>
    <w:rsid w:val="0043793E"/>
    <w:rsid w:val="00437AB3"/>
    <w:rsid w:val="00437ABC"/>
    <w:rsid w:val="00437CDD"/>
    <w:rsid w:val="00437D0E"/>
    <w:rsid w:val="00437E2E"/>
    <w:rsid w:val="00440015"/>
    <w:rsid w:val="00440634"/>
    <w:rsid w:val="004406C1"/>
    <w:rsid w:val="004408D1"/>
    <w:rsid w:val="00440DD7"/>
    <w:rsid w:val="00440DED"/>
    <w:rsid w:val="00440EC0"/>
    <w:rsid w:val="00440F5D"/>
    <w:rsid w:val="00441030"/>
    <w:rsid w:val="00441405"/>
    <w:rsid w:val="00441490"/>
    <w:rsid w:val="00441AAC"/>
    <w:rsid w:val="00441B3D"/>
    <w:rsid w:val="00441BFB"/>
    <w:rsid w:val="0044217B"/>
    <w:rsid w:val="004421E8"/>
    <w:rsid w:val="00442243"/>
    <w:rsid w:val="004423DE"/>
    <w:rsid w:val="004423F4"/>
    <w:rsid w:val="0044240E"/>
    <w:rsid w:val="00442543"/>
    <w:rsid w:val="0044275D"/>
    <w:rsid w:val="00442A84"/>
    <w:rsid w:val="00442BC6"/>
    <w:rsid w:val="00442FAE"/>
    <w:rsid w:val="004430BB"/>
    <w:rsid w:val="004431A7"/>
    <w:rsid w:val="00443636"/>
    <w:rsid w:val="0044365F"/>
    <w:rsid w:val="0044383B"/>
    <w:rsid w:val="00443B3F"/>
    <w:rsid w:val="00443B9B"/>
    <w:rsid w:val="00443BD1"/>
    <w:rsid w:val="00443CE7"/>
    <w:rsid w:val="0044403F"/>
    <w:rsid w:val="0044440B"/>
    <w:rsid w:val="0044472F"/>
    <w:rsid w:val="00444783"/>
    <w:rsid w:val="00444C59"/>
    <w:rsid w:val="00444E7A"/>
    <w:rsid w:val="00444ED1"/>
    <w:rsid w:val="00444FC6"/>
    <w:rsid w:val="0044506C"/>
    <w:rsid w:val="00445422"/>
    <w:rsid w:val="0044563B"/>
    <w:rsid w:val="004457C8"/>
    <w:rsid w:val="004457EE"/>
    <w:rsid w:val="00445971"/>
    <w:rsid w:val="00445BC2"/>
    <w:rsid w:val="00445C65"/>
    <w:rsid w:val="00445C71"/>
    <w:rsid w:val="00445CD5"/>
    <w:rsid w:val="00445E03"/>
    <w:rsid w:val="00445F8D"/>
    <w:rsid w:val="00446100"/>
    <w:rsid w:val="004461DB"/>
    <w:rsid w:val="00446335"/>
    <w:rsid w:val="00446497"/>
    <w:rsid w:val="004464FA"/>
    <w:rsid w:val="004466E4"/>
    <w:rsid w:val="00446AB1"/>
    <w:rsid w:val="00446B58"/>
    <w:rsid w:val="00446C69"/>
    <w:rsid w:val="00446E59"/>
    <w:rsid w:val="004473B1"/>
    <w:rsid w:val="00447477"/>
    <w:rsid w:val="00447D56"/>
    <w:rsid w:val="00447E53"/>
    <w:rsid w:val="00447EB6"/>
    <w:rsid w:val="00447F16"/>
    <w:rsid w:val="004502F0"/>
    <w:rsid w:val="004504F0"/>
    <w:rsid w:val="004504FE"/>
    <w:rsid w:val="00450580"/>
    <w:rsid w:val="00450919"/>
    <w:rsid w:val="00450D50"/>
    <w:rsid w:val="00451076"/>
    <w:rsid w:val="004510BF"/>
    <w:rsid w:val="004511CD"/>
    <w:rsid w:val="0045139D"/>
    <w:rsid w:val="004513B1"/>
    <w:rsid w:val="004514CB"/>
    <w:rsid w:val="00451A83"/>
    <w:rsid w:val="00451DAF"/>
    <w:rsid w:val="004521F6"/>
    <w:rsid w:val="00452281"/>
    <w:rsid w:val="00452299"/>
    <w:rsid w:val="00452363"/>
    <w:rsid w:val="004524A6"/>
    <w:rsid w:val="0045298E"/>
    <w:rsid w:val="00452A61"/>
    <w:rsid w:val="00452A6C"/>
    <w:rsid w:val="00452BB8"/>
    <w:rsid w:val="00452CDE"/>
    <w:rsid w:val="00452D68"/>
    <w:rsid w:val="00452F19"/>
    <w:rsid w:val="00452F1F"/>
    <w:rsid w:val="00453050"/>
    <w:rsid w:val="00453126"/>
    <w:rsid w:val="004531F7"/>
    <w:rsid w:val="00453259"/>
    <w:rsid w:val="00453E11"/>
    <w:rsid w:val="00453E33"/>
    <w:rsid w:val="00454330"/>
    <w:rsid w:val="00454349"/>
    <w:rsid w:val="0045438B"/>
    <w:rsid w:val="0045446D"/>
    <w:rsid w:val="004546D5"/>
    <w:rsid w:val="004546EB"/>
    <w:rsid w:val="0045475C"/>
    <w:rsid w:val="004548F0"/>
    <w:rsid w:val="00454DA3"/>
    <w:rsid w:val="00455273"/>
    <w:rsid w:val="004553A0"/>
    <w:rsid w:val="004553BC"/>
    <w:rsid w:val="00455458"/>
    <w:rsid w:val="0045593F"/>
    <w:rsid w:val="00455A69"/>
    <w:rsid w:val="00455D66"/>
    <w:rsid w:val="00455F7A"/>
    <w:rsid w:val="00455FBB"/>
    <w:rsid w:val="004560F5"/>
    <w:rsid w:val="004564C9"/>
    <w:rsid w:val="00456556"/>
    <w:rsid w:val="00456AA0"/>
    <w:rsid w:val="00456C34"/>
    <w:rsid w:val="00456DC5"/>
    <w:rsid w:val="00456E5E"/>
    <w:rsid w:val="00456E6D"/>
    <w:rsid w:val="0045701E"/>
    <w:rsid w:val="00457393"/>
    <w:rsid w:val="0045745E"/>
    <w:rsid w:val="00457560"/>
    <w:rsid w:val="0045782B"/>
    <w:rsid w:val="00457BD8"/>
    <w:rsid w:val="00457D39"/>
    <w:rsid w:val="00457F6E"/>
    <w:rsid w:val="00457F79"/>
    <w:rsid w:val="00460043"/>
    <w:rsid w:val="00460089"/>
    <w:rsid w:val="00460158"/>
    <w:rsid w:val="00460601"/>
    <w:rsid w:val="00460657"/>
    <w:rsid w:val="00460ECA"/>
    <w:rsid w:val="00460EEC"/>
    <w:rsid w:val="0046118C"/>
    <w:rsid w:val="0046118E"/>
    <w:rsid w:val="00461284"/>
    <w:rsid w:val="0046134A"/>
    <w:rsid w:val="00461393"/>
    <w:rsid w:val="004613A1"/>
    <w:rsid w:val="004613D7"/>
    <w:rsid w:val="00461545"/>
    <w:rsid w:val="004615AF"/>
    <w:rsid w:val="00461644"/>
    <w:rsid w:val="0046168F"/>
    <w:rsid w:val="004617B6"/>
    <w:rsid w:val="004618BA"/>
    <w:rsid w:val="00461BC6"/>
    <w:rsid w:val="00461C1B"/>
    <w:rsid w:val="00461E28"/>
    <w:rsid w:val="00461F9B"/>
    <w:rsid w:val="004623B8"/>
    <w:rsid w:val="00462731"/>
    <w:rsid w:val="00462C10"/>
    <w:rsid w:val="00462F1C"/>
    <w:rsid w:val="00462F92"/>
    <w:rsid w:val="004632F6"/>
    <w:rsid w:val="0046349B"/>
    <w:rsid w:val="00463507"/>
    <w:rsid w:val="004635E0"/>
    <w:rsid w:val="004637A0"/>
    <w:rsid w:val="004638F4"/>
    <w:rsid w:val="00463A6B"/>
    <w:rsid w:val="00463CE8"/>
    <w:rsid w:val="00463E7C"/>
    <w:rsid w:val="00463F8B"/>
    <w:rsid w:val="00463F8F"/>
    <w:rsid w:val="00463FFE"/>
    <w:rsid w:val="004640D7"/>
    <w:rsid w:val="0046415A"/>
    <w:rsid w:val="004641E8"/>
    <w:rsid w:val="0046420E"/>
    <w:rsid w:val="00464352"/>
    <w:rsid w:val="004646E9"/>
    <w:rsid w:val="0046488C"/>
    <w:rsid w:val="0046489E"/>
    <w:rsid w:val="00464A4E"/>
    <w:rsid w:val="00464AC3"/>
    <w:rsid w:val="00464C7D"/>
    <w:rsid w:val="00464CE2"/>
    <w:rsid w:val="00464FA8"/>
    <w:rsid w:val="00465122"/>
    <w:rsid w:val="00465359"/>
    <w:rsid w:val="0046546D"/>
    <w:rsid w:val="0046551D"/>
    <w:rsid w:val="00465551"/>
    <w:rsid w:val="00465576"/>
    <w:rsid w:val="004655AA"/>
    <w:rsid w:val="004657B2"/>
    <w:rsid w:val="004658C5"/>
    <w:rsid w:val="00465A5B"/>
    <w:rsid w:val="004660F6"/>
    <w:rsid w:val="00466269"/>
    <w:rsid w:val="004664F0"/>
    <w:rsid w:val="00466608"/>
    <w:rsid w:val="0046667A"/>
    <w:rsid w:val="00466735"/>
    <w:rsid w:val="0046698F"/>
    <w:rsid w:val="00466FCB"/>
    <w:rsid w:val="004671AE"/>
    <w:rsid w:val="004672B1"/>
    <w:rsid w:val="004672EF"/>
    <w:rsid w:val="0046732E"/>
    <w:rsid w:val="00467633"/>
    <w:rsid w:val="004678D7"/>
    <w:rsid w:val="00467B4A"/>
    <w:rsid w:val="00467B78"/>
    <w:rsid w:val="00467D61"/>
    <w:rsid w:val="00467F23"/>
    <w:rsid w:val="00467F80"/>
    <w:rsid w:val="00470485"/>
    <w:rsid w:val="00470488"/>
    <w:rsid w:val="004708AC"/>
    <w:rsid w:val="004708D7"/>
    <w:rsid w:val="004709C6"/>
    <w:rsid w:val="00470C3E"/>
    <w:rsid w:val="00470FBD"/>
    <w:rsid w:val="00471045"/>
    <w:rsid w:val="0047120E"/>
    <w:rsid w:val="0047127F"/>
    <w:rsid w:val="00471331"/>
    <w:rsid w:val="00471345"/>
    <w:rsid w:val="004713D5"/>
    <w:rsid w:val="0047162A"/>
    <w:rsid w:val="00471738"/>
    <w:rsid w:val="0047187B"/>
    <w:rsid w:val="00471B19"/>
    <w:rsid w:val="00471C4C"/>
    <w:rsid w:val="00471C5A"/>
    <w:rsid w:val="00471D2D"/>
    <w:rsid w:val="00471DCF"/>
    <w:rsid w:val="00471DD9"/>
    <w:rsid w:val="00472016"/>
    <w:rsid w:val="00472039"/>
    <w:rsid w:val="0047209C"/>
    <w:rsid w:val="004720D5"/>
    <w:rsid w:val="00472355"/>
    <w:rsid w:val="00472384"/>
    <w:rsid w:val="00472423"/>
    <w:rsid w:val="004728DE"/>
    <w:rsid w:val="0047297D"/>
    <w:rsid w:val="00472C0B"/>
    <w:rsid w:val="00472C48"/>
    <w:rsid w:val="00472EB7"/>
    <w:rsid w:val="004730D6"/>
    <w:rsid w:val="0047351A"/>
    <w:rsid w:val="004736AF"/>
    <w:rsid w:val="00473B52"/>
    <w:rsid w:val="00473BCA"/>
    <w:rsid w:val="00473E75"/>
    <w:rsid w:val="00473F03"/>
    <w:rsid w:val="00473F20"/>
    <w:rsid w:val="00473F99"/>
    <w:rsid w:val="00474059"/>
    <w:rsid w:val="00474153"/>
    <w:rsid w:val="004741B0"/>
    <w:rsid w:val="004741ED"/>
    <w:rsid w:val="00474200"/>
    <w:rsid w:val="00474489"/>
    <w:rsid w:val="00474494"/>
    <w:rsid w:val="0047476A"/>
    <w:rsid w:val="004747C0"/>
    <w:rsid w:val="00474901"/>
    <w:rsid w:val="00474AE0"/>
    <w:rsid w:val="00474D4D"/>
    <w:rsid w:val="00474DB4"/>
    <w:rsid w:val="00474F7A"/>
    <w:rsid w:val="00475106"/>
    <w:rsid w:val="004755A4"/>
    <w:rsid w:val="004755B2"/>
    <w:rsid w:val="00475607"/>
    <w:rsid w:val="004759D6"/>
    <w:rsid w:val="00475DDF"/>
    <w:rsid w:val="00475EF9"/>
    <w:rsid w:val="004760A4"/>
    <w:rsid w:val="00476129"/>
    <w:rsid w:val="0047647F"/>
    <w:rsid w:val="00476816"/>
    <w:rsid w:val="00476822"/>
    <w:rsid w:val="004768A1"/>
    <w:rsid w:val="004769D3"/>
    <w:rsid w:val="00477248"/>
    <w:rsid w:val="00477B54"/>
    <w:rsid w:val="00477B57"/>
    <w:rsid w:val="00477FEF"/>
    <w:rsid w:val="00480096"/>
    <w:rsid w:val="004802F4"/>
    <w:rsid w:val="004803CA"/>
    <w:rsid w:val="004807A8"/>
    <w:rsid w:val="0048093B"/>
    <w:rsid w:val="004809A3"/>
    <w:rsid w:val="00480F4F"/>
    <w:rsid w:val="00480F9E"/>
    <w:rsid w:val="0048102F"/>
    <w:rsid w:val="00481091"/>
    <w:rsid w:val="0048109C"/>
    <w:rsid w:val="004813CF"/>
    <w:rsid w:val="0048165B"/>
    <w:rsid w:val="004816DB"/>
    <w:rsid w:val="00481743"/>
    <w:rsid w:val="004818F2"/>
    <w:rsid w:val="00481907"/>
    <w:rsid w:val="0048195F"/>
    <w:rsid w:val="00481A6E"/>
    <w:rsid w:val="00481D59"/>
    <w:rsid w:val="00481EF9"/>
    <w:rsid w:val="00482091"/>
    <w:rsid w:val="00482100"/>
    <w:rsid w:val="00482239"/>
    <w:rsid w:val="004822D8"/>
    <w:rsid w:val="00482D90"/>
    <w:rsid w:val="00482FEF"/>
    <w:rsid w:val="0048309D"/>
    <w:rsid w:val="00483435"/>
    <w:rsid w:val="004835BB"/>
    <w:rsid w:val="00483716"/>
    <w:rsid w:val="004838AA"/>
    <w:rsid w:val="004838E5"/>
    <w:rsid w:val="00483929"/>
    <w:rsid w:val="00483A12"/>
    <w:rsid w:val="00483B99"/>
    <w:rsid w:val="00483CE8"/>
    <w:rsid w:val="00483CED"/>
    <w:rsid w:val="00483EA7"/>
    <w:rsid w:val="004844DB"/>
    <w:rsid w:val="00484762"/>
    <w:rsid w:val="0048479B"/>
    <w:rsid w:val="00484A1F"/>
    <w:rsid w:val="00484B12"/>
    <w:rsid w:val="00484B2D"/>
    <w:rsid w:val="00484B3E"/>
    <w:rsid w:val="00484D6B"/>
    <w:rsid w:val="00484EE4"/>
    <w:rsid w:val="004852EE"/>
    <w:rsid w:val="00485858"/>
    <w:rsid w:val="00485904"/>
    <w:rsid w:val="00485986"/>
    <w:rsid w:val="00485C1D"/>
    <w:rsid w:val="00485CE0"/>
    <w:rsid w:val="00485E19"/>
    <w:rsid w:val="00485E2E"/>
    <w:rsid w:val="0048613E"/>
    <w:rsid w:val="00486215"/>
    <w:rsid w:val="00486672"/>
    <w:rsid w:val="00486A3E"/>
    <w:rsid w:val="00486AC4"/>
    <w:rsid w:val="00486BB9"/>
    <w:rsid w:val="00486EC6"/>
    <w:rsid w:val="00486FB8"/>
    <w:rsid w:val="0048714A"/>
    <w:rsid w:val="00487276"/>
    <w:rsid w:val="004877DB"/>
    <w:rsid w:val="00487893"/>
    <w:rsid w:val="004879A9"/>
    <w:rsid w:val="00487BE6"/>
    <w:rsid w:val="004900F7"/>
    <w:rsid w:val="00490150"/>
    <w:rsid w:val="004901C5"/>
    <w:rsid w:val="004901EC"/>
    <w:rsid w:val="00490487"/>
    <w:rsid w:val="004905E8"/>
    <w:rsid w:val="0049063E"/>
    <w:rsid w:val="0049075F"/>
    <w:rsid w:val="004907E1"/>
    <w:rsid w:val="0049082D"/>
    <w:rsid w:val="00490846"/>
    <w:rsid w:val="00490AEE"/>
    <w:rsid w:val="00490CE2"/>
    <w:rsid w:val="00490F7C"/>
    <w:rsid w:val="004910E9"/>
    <w:rsid w:val="00491443"/>
    <w:rsid w:val="004915BF"/>
    <w:rsid w:val="00491711"/>
    <w:rsid w:val="004919B7"/>
    <w:rsid w:val="00491A90"/>
    <w:rsid w:val="00491AB9"/>
    <w:rsid w:val="00491BAB"/>
    <w:rsid w:val="00491BD0"/>
    <w:rsid w:val="00491CCC"/>
    <w:rsid w:val="00491D30"/>
    <w:rsid w:val="00491F97"/>
    <w:rsid w:val="00491FAE"/>
    <w:rsid w:val="004920F3"/>
    <w:rsid w:val="004922E7"/>
    <w:rsid w:val="004924FC"/>
    <w:rsid w:val="00492674"/>
    <w:rsid w:val="004928AB"/>
    <w:rsid w:val="00492C7F"/>
    <w:rsid w:val="00492CBA"/>
    <w:rsid w:val="00492E55"/>
    <w:rsid w:val="00493259"/>
    <w:rsid w:val="00493278"/>
    <w:rsid w:val="0049334B"/>
    <w:rsid w:val="004933AD"/>
    <w:rsid w:val="004936C0"/>
    <w:rsid w:val="004936FA"/>
    <w:rsid w:val="00493796"/>
    <w:rsid w:val="0049379C"/>
    <w:rsid w:val="00493956"/>
    <w:rsid w:val="00493F7B"/>
    <w:rsid w:val="004940F6"/>
    <w:rsid w:val="004941FC"/>
    <w:rsid w:val="00494240"/>
    <w:rsid w:val="004942E4"/>
    <w:rsid w:val="00494333"/>
    <w:rsid w:val="00494904"/>
    <w:rsid w:val="004949B4"/>
    <w:rsid w:val="00494C2E"/>
    <w:rsid w:val="00494CD7"/>
    <w:rsid w:val="00494D50"/>
    <w:rsid w:val="00494EF5"/>
    <w:rsid w:val="00495188"/>
    <w:rsid w:val="0049534C"/>
    <w:rsid w:val="004958F4"/>
    <w:rsid w:val="00495930"/>
    <w:rsid w:val="00495A40"/>
    <w:rsid w:val="00495A52"/>
    <w:rsid w:val="00495A7E"/>
    <w:rsid w:val="00495B6C"/>
    <w:rsid w:val="00495DC4"/>
    <w:rsid w:val="00495E85"/>
    <w:rsid w:val="00495FA6"/>
    <w:rsid w:val="0049656B"/>
    <w:rsid w:val="0049674B"/>
    <w:rsid w:val="004969C0"/>
    <w:rsid w:val="004969DE"/>
    <w:rsid w:val="00496C69"/>
    <w:rsid w:val="00496D74"/>
    <w:rsid w:val="00496E65"/>
    <w:rsid w:val="004972F2"/>
    <w:rsid w:val="00497318"/>
    <w:rsid w:val="004976CB"/>
    <w:rsid w:val="00497773"/>
    <w:rsid w:val="004978B6"/>
    <w:rsid w:val="0049790A"/>
    <w:rsid w:val="00497942"/>
    <w:rsid w:val="004979A5"/>
    <w:rsid w:val="00497AF8"/>
    <w:rsid w:val="00497D3E"/>
    <w:rsid w:val="004A039F"/>
    <w:rsid w:val="004A053C"/>
    <w:rsid w:val="004A06C1"/>
    <w:rsid w:val="004A07BB"/>
    <w:rsid w:val="004A09A4"/>
    <w:rsid w:val="004A0B5A"/>
    <w:rsid w:val="004A0B66"/>
    <w:rsid w:val="004A1240"/>
    <w:rsid w:val="004A1346"/>
    <w:rsid w:val="004A1636"/>
    <w:rsid w:val="004A1C93"/>
    <w:rsid w:val="004A1F90"/>
    <w:rsid w:val="004A24C2"/>
    <w:rsid w:val="004A273A"/>
    <w:rsid w:val="004A2810"/>
    <w:rsid w:val="004A2945"/>
    <w:rsid w:val="004A29FA"/>
    <w:rsid w:val="004A2C49"/>
    <w:rsid w:val="004A2CA0"/>
    <w:rsid w:val="004A30E3"/>
    <w:rsid w:val="004A30E8"/>
    <w:rsid w:val="004A35D1"/>
    <w:rsid w:val="004A36EA"/>
    <w:rsid w:val="004A3719"/>
    <w:rsid w:val="004A3941"/>
    <w:rsid w:val="004A3DB8"/>
    <w:rsid w:val="004A3E15"/>
    <w:rsid w:val="004A3FA4"/>
    <w:rsid w:val="004A406D"/>
    <w:rsid w:val="004A40A3"/>
    <w:rsid w:val="004A40C0"/>
    <w:rsid w:val="004A40D2"/>
    <w:rsid w:val="004A425A"/>
    <w:rsid w:val="004A4329"/>
    <w:rsid w:val="004A43A8"/>
    <w:rsid w:val="004A44F5"/>
    <w:rsid w:val="004A458C"/>
    <w:rsid w:val="004A4670"/>
    <w:rsid w:val="004A4848"/>
    <w:rsid w:val="004A48BB"/>
    <w:rsid w:val="004A4CB1"/>
    <w:rsid w:val="004A4CD6"/>
    <w:rsid w:val="004A4F52"/>
    <w:rsid w:val="004A4F88"/>
    <w:rsid w:val="004A5161"/>
    <w:rsid w:val="004A5335"/>
    <w:rsid w:val="004A56B5"/>
    <w:rsid w:val="004A5F43"/>
    <w:rsid w:val="004A5F7D"/>
    <w:rsid w:val="004A6064"/>
    <w:rsid w:val="004A60FC"/>
    <w:rsid w:val="004A626F"/>
    <w:rsid w:val="004A634E"/>
    <w:rsid w:val="004A6379"/>
    <w:rsid w:val="004A6381"/>
    <w:rsid w:val="004A649A"/>
    <w:rsid w:val="004A663C"/>
    <w:rsid w:val="004A6799"/>
    <w:rsid w:val="004A69CD"/>
    <w:rsid w:val="004A6A5A"/>
    <w:rsid w:val="004A6B3D"/>
    <w:rsid w:val="004A725E"/>
    <w:rsid w:val="004A786A"/>
    <w:rsid w:val="004A78F8"/>
    <w:rsid w:val="004B00A9"/>
    <w:rsid w:val="004B0420"/>
    <w:rsid w:val="004B0495"/>
    <w:rsid w:val="004B0575"/>
    <w:rsid w:val="004B07E2"/>
    <w:rsid w:val="004B0983"/>
    <w:rsid w:val="004B0A52"/>
    <w:rsid w:val="004B0BD6"/>
    <w:rsid w:val="004B1124"/>
    <w:rsid w:val="004B1186"/>
    <w:rsid w:val="004B14FA"/>
    <w:rsid w:val="004B1565"/>
    <w:rsid w:val="004B17F5"/>
    <w:rsid w:val="004B1D68"/>
    <w:rsid w:val="004B1FD7"/>
    <w:rsid w:val="004B2032"/>
    <w:rsid w:val="004B2764"/>
    <w:rsid w:val="004B2C16"/>
    <w:rsid w:val="004B2C7A"/>
    <w:rsid w:val="004B2EF7"/>
    <w:rsid w:val="004B2FC6"/>
    <w:rsid w:val="004B350E"/>
    <w:rsid w:val="004B3630"/>
    <w:rsid w:val="004B39DB"/>
    <w:rsid w:val="004B39E9"/>
    <w:rsid w:val="004B3B14"/>
    <w:rsid w:val="004B3B77"/>
    <w:rsid w:val="004B3B99"/>
    <w:rsid w:val="004B3D57"/>
    <w:rsid w:val="004B3FDA"/>
    <w:rsid w:val="004B4245"/>
    <w:rsid w:val="004B42B4"/>
    <w:rsid w:val="004B42DA"/>
    <w:rsid w:val="004B460C"/>
    <w:rsid w:val="004B48BB"/>
    <w:rsid w:val="004B49DE"/>
    <w:rsid w:val="004B4B4C"/>
    <w:rsid w:val="004B4BCE"/>
    <w:rsid w:val="004B4CB5"/>
    <w:rsid w:val="004B4D8B"/>
    <w:rsid w:val="004B4EC4"/>
    <w:rsid w:val="004B5240"/>
    <w:rsid w:val="004B5274"/>
    <w:rsid w:val="004B5524"/>
    <w:rsid w:val="004B5553"/>
    <w:rsid w:val="004B5658"/>
    <w:rsid w:val="004B5761"/>
    <w:rsid w:val="004B578D"/>
    <w:rsid w:val="004B5AA5"/>
    <w:rsid w:val="004B5B6A"/>
    <w:rsid w:val="004B5C1D"/>
    <w:rsid w:val="004B5E15"/>
    <w:rsid w:val="004B5E50"/>
    <w:rsid w:val="004B6079"/>
    <w:rsid w:val="004B6107"/>
    <w:rsid w:val="004B6150"/>
    <w:rsid w:val="004B6486"/>
    <w:rsid w:val="004B65C1"/>
    <w:rsid w:val="004B662A"/>
    <w:rsid w:val="004B6E3A"/>
    <w:rsid w:val="004B6FF5"/>
    <w:rsid w:val="004B7233"/>
    <w:rsid w:val="004B724D"/>
    <w:rsid w:val="004B72B9"/>
    <w:rsid w:val="004B73E3"/>
    <w:rsid w:val="004B756F"/>
    <w:rsid w:val="004B779F"/>
    <w:rsid w:val="004B792C"/>
    <w:rsid w:val="004B793A"/>
    <w:rsid w:val="004B7A6D"/>
    <w:rsid w:val="004B7A7F"/>
    <w:rsid w:val="004B7B40"/>
    <w:rsid w:val="004B7C63"/>
    <w:rsid w:val="004B7EE6"/>
    <w:rsid w:val="004B7F9C"/>
    <w:rsid w:val="004B7FC9"/>
    <w:rsid w:val="004C0172"/>
    <w:rsid w:val="004C0490"/>
    <w:rsid w:val="004C0721"/>
    <w:rsid w:val="004C0B96"/>
    <w:rsid w:val="004C100B"/>
    <w:rsid w:val="004C130F"/>
    <w:rsid w:val="004C1409"/>
    <w:rsid w:val="004C147D"/>
    <w:rsid w:val="004C153A"/>
    <w:rsid w:val="004C16AA"/>
    <w:rsid w:val="004C19F0"/>
    <w:rsid w:val="004C1D42"/>
    <w:rsid w:val="004C2112"/>
    <w:rsid w:val="004C2120"/>
    <w:rsid w:val="004C21C0"/>
    <w:rsid w:val="004C228C"/>
    <w:rsid w:val="004C22D4"/>
    <w:rsid w:val="004C22FC"/>
    <w:rsid w:val="004C2840"/>
    <w:rsid w:val="004C288A"/>
    <w:rsid w:val="004C2F53"/>
    <w:rsid w:val="004C2F6C"/>
    <w:rsid w:val="004C306D"/>
    <w:rsid w:val="004C3091"/>
    <w:rsid w:val="004C325D"/>
    <w:rsid w:val="004C32FF"/>
    <w:rsid w:val="004C3317"/>
    <w:rsid w:val="004C36AD"/>
    <w:rsid w:val="004C36B4"/>
    <w:rsid w:val="004C3976"/>
    <w:rsid w:val="004C39EC"/>
    <w:rsid w:val="004C3D8B"/>
    <w:rsid w:val="004C3DB9"/>
    <w:rsid w:val="004C3DCE"/>
    <w:rsid w:val="004C3E06"/>
    <w:rsid w:val="004C3F4B"/>
    <w:rsid w:val="004C4082"/>
    <w:rsid w:val="004C40CF"/>
    <w:rsid w:val="004C43B8"/>
    <w:rsid w:val="004C486E"/>
    <w:rsid w:val="004C4A2C"/>
    <w:rsid w:val="004C4A30"/>
    <w:rsid w:val="004C4AE7"/>
    <w:rsid w:val="004C4BCC"/>
    <w:rsid w:val="004C4D88"/>
    <w:rsid w:val="004C508A"/>
    <w:rsid w:val="004C50AA"/>
    <w:rsid w:val="004C51EB"/>
    <w:rsid w:val="004C5516"/>
    <w:rsid w:val="004C554D"/>
    <w:rsid w:val="004C5695"/>
    <w:rsid w:val="004C5868"/>
    <w:rsid w:val="004C58D8"/>
    <w:rsid w:val="004C59D6"/>
    <w:rsid w:val="004C5BB5"/>
    <w:rsid w:val="004C5E1F"/>
    <w:rsid w:val="004C5E27"/>
    <w:rsid w:val="004C5E60"/>
    <w:rsid w:val="004C5E8F"/>
    <w:rsid w:val="004C5F7D"/>
    <w:rsid w:val="004C64F6"/>
    <w:rsid w:val="004C6942"/>
    <w:rsid w:val="004C6B5D"/>
    <w:rsid w:val="004C6C22"/>
    <w:rsid w:val="004C704C"/>
    <w:rsid w:val="004C7211"/>
    <w:rsid w:val="004C7D3A"/>
    <w:rsid w:val="004D036F"/>
    <w:rsid w:val="004D03CC"/>
    <w:rsid w:val="004D053C"/>
    <w:rsid w:val="004D05FF"/>
    <w:rsid w:val="004D06AE"/>
    <w:rsid w:val="004D074C"/>
    <w:rsid w:val="004D0872"/>
    <w:rsid w:val="004D0CF5"/>
    <w:rsid w:val="004D0E23"/>
    <w:rsid w:val="004D0FEC"/>
    <w:rsid w:val="004D10AC"/>
    <w:rsid w:val="004D10FD"/>
    <w:rsid w:val="004D1154"/>
    <w:rsid w:val="004D11F4"/>
    <w:rsid w:val="004D12FA"/>
    <w:rsid w:val="004D1757"/>
    <w:rsid w:val="004D1811"/>
    <w:rsid w:val="004D1A6D"/>
    <w:rsid w:val="004D1B15"/>
    <w:rsid w:val="004D2246"/>
    <w:rsid w:val="004D22EF"/>
    <w:rsid w:val="004D2476"/>
    <w:rsid w:val="004D2859"/>
    <w:rsid w:val="004D2C2C"/>
    <w:rsid w:val="004D2C55"/>
    <w:rsid w:val="004D2D10"/>
    <w:rsid w:val="004D2D54"/>
    <w:rsid w:val="004D2EC0"/>
    <w:rsid w:val="004D3271"/>
    <w:rsid w:val="004D328C"/>
    <w:rsid w:val="004D338A"/>
    <w:rsid w:val="004D338F"/>
    <w:rsid w:val="004D3488"/>
    <w:rsid w:val="004D363D"/>
    <w:rsid w:val="004D36F7"/>
    <w:rsid w:val="004D37B6"/>
    <w:rsid w:val="004D3981"/>
    <w:rsid w:val="004D39A9"/>
    <w:rsid w:val="004D3A03"/>
    <w:rsid w:val="004D3A39"/>
    <w:rsid w:val="004D3D09"/>
    <w:rsid w:val="004D3D3C"/>
    <w:rsid w:val="004D3DF9"/>
    <w:rsid w:val="004D4132"/>
    <w:rsid w:val="004D45AA"/>
    <w:rsid w:val="004D46C5"/>
    <w:rsid w:val="004D49B1"/>
    <w:rsid w:val="004D4B14"/>
    <w:rsid w:val="004D4C89"/>
    <w:rsid w:val="004D4F45"/>
    <w:rsid w:val="004D5082"/>
    <w:rsid w:val="004D526C"/>
    <w:rsid w:val="004D52F3"/>
    <w:rsid w:val="004D543A"/>
    <w:rsid w:val="004D5590"/>
    <w:rsid w:val="004D55D0"/>
    <w:rsid w:val="004D57ED"/>
    <w:rsid w:val="004D598D"/>
    <w:rsid w:val="004D5BA2"/>
    <w:rsid w:val="004D5BE8"/>
    <w:rsid w:val="004D5E46"/>
    <w:rsid w:val="004D64B2"/>
    <w:rsid w:val="004D66D9"/>
    <w:rsid w:val="004D6765"/>
    <w:rsid w:val="004D679C"/>
    <w:rsid w:val="004D6B60"/>
    <w:rsid w:val="004D6FC1"/>
    <w:rsid w:val="004D7442"/>
    <w:rsid w:val="004D7568"/>
    <w:rsid w:val="004D78AA"/>
    <w:rsid w:val="004D79C6"/>
    <w:rsid w:val="004D7EDE"/>
    <w:rsid w:val="004D7FA6"/>
    <w:rsid w:val="004E00B0"/>
    <w:rsid w:val="004E0375"/>
    <w:rsid w:val="004E053E"/>
    <w:rsid w:val="004E081B"/>
    <w:rsid w:val="004E0A30"/>
    <w:rsid w:val="004E0A50"/>
    <w:rsid w:val="004E0AB4"/>
    <w:rsid w:val="004E0D8B"/>
    <w:rsid w:val="004E1045"/>
    <w:rsid w:val="004E10CE"/>
    <w:rsid w:val="004E1201"/>
    <w:rsid w:val="004E16E4"/>
    <w:rsid w:val="004E19C3"/>
    <w:rsid w:val="004E1D7B"/>
    <w:rsid w:val="004E1FF2"/>
    <w:rsid w:val="004E2740"/>
    <w:rsid w:val="004E2772"/>
    <w:rsid w:val="004E2DF0"/>
    <w:rsid w:val="004E2EAE"/>
    <w:rsid w:val="004E31D9"/>
    <w:rsid w:val="004E33EE"/>
    <w:rsid w:val="004E35AA"/>
    <w:rsid w:val="004E37D4"/>
    <w:rsid w:val="004E382C"/>
    <w:rsid w:val="004E39D3"/>
    <w:rsid w:val="004E3C0D"/>
    <w:rsid w:val="004E3CDE"/>
    <w:rsid w:val="004E3FC3"/>
    <w:rsid w:val="004E3FF2"/>
    <w:rsid w:val="004E42A6"/>
    <w:rsid w:val="004E44D0"/>
    <w:rsid w:val="004E4952"/>
    <w:rsid w:val="004E4AAB"/>
    <w:rsid w:val="004E4D48"/>
    <w:rsid w:val="004E4F1C"/>
    <w:rsid w:val="004E5271"/>
    <w:rsid w:val="004E5312"/>
    <w:rsid w:val="004E567F"/>
    <w:rsid w:val="004E572A"/>
    <w:rsid w:val="004E5870"/>
    <w:rsid w:val="004E59DD"/>
    <w:rsid w:val="004E5D39"/>
    <w:rsid w:val="004E5DE5"/>
    <w:rsid w:val="004E5E8F"/>
    <w:rsid w:val="004E5F14"/>
    <w:rsid w:val="004E60A5"/>
    <w:rsid w:val="004E6220"/>
    <w:rsid w:val="004E6330"/>
    <w:rsid w:val="004E6474"/>
    <w:rsid w:val="004E6487"/>
    <w:rsid w:val="004E651E"/>
    <w:rsid w:val="004E6729"/>
    <w:rsid w:val="004E6857"/>
    <w:rsid w:val="004E69DB"/>
    <w:rsid w:val="004E6B94"/>
    <w:rsid w:val="004E6E28"/>
    <w:rsid w:val="004E6E66"/>
    <w:rsid w:val="004E6EF9"/>
    <w:rsid w:val="004E6FF2"/>
    <w:rsid w:val="004E7095"/>
    <w:rsid w:val="004E70BF"/>
    <w:rsid w:val="004E7592"/>
    <w:rsid w:val="004E75E3"/>
    <w:rsid w:val="004E7627"/>
    <w:rsid w:val="004E7761"/>
    <w:rsid w:val="004E783E"/>
    <w:rsid w:val="004E79D9"/>
    <w:rsid w:val="004E7A13"/>
    <w:rsid w:val="004E7ADD"/>
    <w:rsid w:val="004E7D16"/>
    <w:rsid w:val="004F01AA"/>
    <w:rsid w:val="004F0319"/>
    <w:rsid w:val="004F0731"/>
    <w:rsid w:val="004F0747"/>
    <w:rsid w:val="004F0ACD"/>
    <w:rsid w:val="004F0CF7"/>
    <w:rsid w:val="004F0E5A"/>
    <w:rsid w:val="004F0F71"/>
    <w:rsid w:val="004F0FD2"/>
    <w:rsid w:val="004F104B"/>
    <w:rsid w:val="004F1073"/>
    <w:rsid w:val="004F128F"/>
    <w:rsid w:val="004F1420"/>
    <w:rsid w:val="004F15DE"/>
    <w:rsid w:val="004F1A6A"/>
    <w:rsid w:val="004F1DDB"/>
    <w:rsid w:val="004F1F4D"/>
    <w:rsid w:val="004F2217"/>
    <w:rsid w:val="004F22E1"/>
    <w:rsid w:val="004F2607"/>
    <w:rsid w:val="004F275C"/>
    <w:rsid w:val="004F292C"/>
    <w:rsid w:val="004F2A6D"/>
    <w:rsid w:val="004F2BAB"/>
    <w:rsid w:val="004F2BDE"/>
    <w:rsid w:val="004F2FE5"/>
    <w:rsid w:val="004F31F3"/>
    <w:rsid w:val="004F3230"/>
    <w:rsid w:val="004F3261"/>
    <w:rsid w:val="004F3352"/>
    <w:rsid w:val="004F3644"/>
    <w:rsid w:val="004F374E"/>
    <w:rsid w:val="004F3793"/>
    <w:rsid w:val="004F37F5"/>
    <w:rsid w:val="004F3A61"/>
    <w:rsid w:val="004F3B34"/>
    <w:rsid w:val="004F3B6F"/>
    <w:rsid w:val="004F3D77"/>
    <w:rsid w:val="004F3F39"/>
    <w:rsid w:val="004F3F7B"/>
    <w:rsid w:val="004F3FC4"/>
    <w:rsid w:val="004F41DC"/>
    <w:rsid w:val="004F4217"/>
    <w:rsid w:val="004F42C0"/>
    <w:rsid w:val="004F4752"/>
    <w:rsid w:val="004F4870"/>
    <w:rsid w:val="004F4990"/>
    <w:rsid w:val="004F4FDD"/>
    <w:rsid w:val="004F50AD"/>
    <w:rsid w:val="004F535D"/>
    <w:rsid w:val="004F54BD"/>
    <w:rsid w:val="004F57BD"/>
    <w:rsid w:val="004F599C"/>
    <w:rsid w:val="004F6066"/>
    <w:rsid w:val="004F6349"/>
    <w:rsid w:val="004F639C"/>
    <w:rsid w:val="004F6435"/>
    <w:rsid w:val="004F66C8"/>
    <w:rsid w:val="004F670B"/>
    <w:rsid w:val="004F68E3"/>
    <w:rsid w:val="004F6B36"/>
    <w:rsid w:val="004F6DC6"/>
    <w:rsid w:val="004F6E67"/>
    <w:rsid w:val="004F70B5"/>
    <w:rsid w:val="004F75F7"/>
    <w:rsid w:val="004F7691"/>
    <w:rsid w:val="004F78C8"/>
    <w:rsid w:val="004F79A5"/>
    <w:rsid w:val="004F7A5D"/>
    <w:rsid w:val="004F7B83"/>
    <w:rsid w:val="004F7D30"/>
    <w:rsid w:val="004F7DAE"/>
    <w:rsid w:val="0050023C"/>
    <w:rsid w:val="0050027F"/>
    <w:rsid w:val="00500AC9"/>
    <w:rsid w:val="00500DA9"/>
    <w:rsid w:val="00500FA8"/>
    <w:rsid w:val="005011E4"/>
    <w:rsid w:val="005013E9"/>
    <w:rsid w:val="00501649"/>
    <w:rsid w:val="00501682"/>
    <w:rsid w:val="005016C9"/>
    <w:rsid w:val="005017FB"/>
    <w:rsid w:val="005017FC"/>
    <w:rsid w:val="00501942"/>
    <w:rsid w:val="00501BD4"/>
    <w:rsid w:val="00501E75"/>
    <w:rsid w:val="005024F5"/>
    <w:rsid w:val="00502573"/>
    <w:rsid w:val="0050271D"/>
    <w:rsid w:val="00502728"/>
    <w:rsid w:val="00502DA6"/>
    <w:rsid w:val="00503004"/>
    <w:rsid w:val="0050319D"/>
    <w:rsid w:val="005031B4"/>
    <w:rsid w:val="00503228"/>
    <w:rsid w:val="005034A0"/>
    <w:rsid w:val="005035D6"/>
    <w:rsid w:val="00503948"/>
    <w:rsid w:val="00503B29"/>
    <w:rsid w:val="00503C1F"/>
    <w:rsid w:val="00503EEF"/>
    <w:rsid w:val="00504367"/>
    <w:rsid w:val="00504618"/>
    <w:rsid w:val="00504877"/>
    <w:rsid w:val="00504B11"/>
    <w:rsid w:val="00504E78"/>
    <w:rsid w:val="00504F60"/>
    <w:rsid w:val="0050573F"/>
    <w:rsid w:val="0050579B"/>
    <w:rsid w:val="00505928"/>
    <w:rsid w:val="00505A38"/>
    <w:rsid w:val="00505A79"/>
    <w:rsid w:val="00505AA5"/>
    <w:rsid w:val="00505B78"/>
    <w:rsid w:val="00505D60"/>
    <w:rsid w:val="00505EC9"/>
    <w:rsid w:val="00506015"/>
    <w:rsid w:val="00506167"/>
    <w:rsid w:val="005061B4"/>
    <w:rsid w:val="005063C6"/>
    <w:rsid w:val="005064D8"/>
    <w:rsid w:val="00506763"/>
    <w:rsid w:val="0050693D"/>
    <w:rsid w:val="00506B1B"/>
    <w:rsid w:val="00506BFF"/>
    <w:rsid w:val="00506C52"/>
    <w:rsid w:val="00506E0A"/>
    <w:rsid w:val="00506F88"/>
    <w:rsid w:val="00506FF0"/>
    <w:rsid w:val="0050706E"/>
    <w:rsid w:val="0050711A"/>
    <w:rsid w:val="00507275"/>
    <w:rsid w:val="00507290"/>
    <w:rsid w:val="00507397"/>
    <w:rsid w:val="005073F3"/>
    <w:rsid w:val="0050741D"/>
    <w:rsid w:val="00507698"/>
    <w:rsid w:val="005076F9"/>
    <w:rsid w:val="00507A8B"/>
    <w:rsid w:val="00507CF5"/>
    <w:rsid w:val="00507DD1"/>
    <w:rsid w:val="00507EC6"/>
    <w:rsid w:val="005100D9"/>
    <w:rsid w:val="005100FB"/>
    <w:rsid w:val="0051058D"/>
    <w:rsid w:val="0051065C"/>
    <w:rsid w:val="0051066B"/>
    <w:rsid w:val="00510766"/>
    <w:rsid w:val="0051082E"/>
    <w:rsid w:val="005109CE"/>
    <w:rsid w:val="00510AE1"/>
    <w:rsid w:val="00510C64"/>
    <w:rsid w:val="00510F8A"/>
    <w:rsid w:val="005110C6"/>
    <w:rsid w:val="00511373"/>
    <w:rsid w:val="0051152D"/>
    <w:rsid w:val="00511773"/>
    <w:rsid w:val="00511991"/>
    <w:rsid w:val="00511B2D"/>
    <w:rsid w:val="00511BAD"/>
    <w:rsid w:val="00511C30"/>
    <w:rsid w:val="00511F0E"/>
    <w:rsid w:val="005120CB"/>
    <w:rsid w:val="00512122"/>
    <w:rsid w:val="0051249E"/>
    <w:rsid w:val="00512545"/>
    <w:rsid w:val="00512594"/>
    <w:rsid w:val="00512649"/>
    <w:rsid w:val="0051281D"/>
    <w:rsid w:val="00512901"/>
    <w:rsid w:val="00512922"/>
    <w:rsid w:val="0051294E"/>
    <w:rsid w:val="00512AB7"/>
    <w:rsid w:val="00512BB2"/>
    <w:rsid w:val="00512C7F"/>
    <w:rsid w:val="00512CC4"/>
    <w:rsid w:val="00512CDD"/>
    <w:rsid w:val="00512D5A"/>
    <w:rsid w:val="00512E71"/>
    <w:rsid w:val="00512F31"/>
    <w:rsid w:val="00512FD4"/>
    <w:rsid w:val="005130A0"/>
    <w:rsid w:val="005130CC"/>
    <w:rsid w:val="0051312A"/>
    <w:rsid w:val="005135BD"/>
    <w:rsid w:val="005135E5"/>
    <w:rsid w:val="005139BE"/>
    <w:rsid w:val="00513B7A"/>
    <w:rsid w:val="00513C41"/>
    <w:rsid w:val="00513CC8"/>
    <w:rsid w:val="00514436"/>
    <w:rsid w:val="005145E2"/>
    <w:rsid w:val="005147B1"/>
    <w:rsid w:val="00514A01"/>
    <w:rsid w:val="00514B4F"/>
    <w:rsid w:val="00514F8D"/>
    <w:rsid w:val="005151AE"/>
    <w:rsid w:val="00515238"/>
    <w:rsid w:val="0051557F"/>
    <w:rsid w:val="005156C8"/>
    <w:rsid w:val="00515931"/>
    <w:rsid w:val="00515A8D"/>
    <w:rsid w:val="00515DEB"/>
    <w:rsid w:val="00515E1A"/>
    <w:rsid w:val="005160C6"/>
    <w:rsid w:val="005161C1"/>
    <w:rsid w:val="005167F0"/>
    <w:rsid w:val="0051687D"/>
    <w:rsid w:val="00516B04"/>
    <w:rsid w:val="00517139"/>
    <w:rsid w:val="0051713F"/>
    <w:rsid w:val="00517299"/>
    <w:rsid w:val="005173B3"/>
    <w:rsid w:val="005176F7"/>
    <w:rsid w:val="00517785"/>
    <w:rsid w:val="005177DB"/>
    <w:rsid w:val="00517871"/>
    <w:rsid w:val="005178F0"/>
    <w:rsid w:val="00517A3D"/>
    <w:rsid w:val="00517A74"/>
    <w:rsid w:val="00517C16"/>
    <w:rsid w:val="00517EE4"/>
    <w:rsid w:val="0052052D"/>
    <w:rsid w:val="00520576"/>
    <w:rsid w:val="005205B6"/>
    <w:rsid w:val="00520A8B"/>
    <w:rsid w:val="00521016"/>
    <w:rsid w:val="005210E0"/>
    <w:rsid w:val="0052125C"/>
    <w:rsid w:val="00521364"/>
    <w:rsid w:val="005215D4"/>
    <w:rsid w:val="00521663"/>
    <w:rsid w:val="005217E8"/>
    <w:rsid w:val="00521851"/>
    <w:rsid w:val="0052192E"/>
    <w:rsid w:val="005224FF"/>
    <w:rsid w:val="005226C2"/>
    <w:rsid w:val="0052276E"/>
    <w:rsid w:val="005227C6"/>
    <w:rsid w:val="00522C96"/>
    <w:rsid w:val="00523026"/>
    <w:rsid w:val="0052311F"/>
    <w:rsid w:val="005233FE"/>
    <w:rsid w:val="00523423"/>
    <w:rsid w:val="00523489"/>
    <w:rsid w:val="005236A9"/>
    <w:rsid w:val="00523A6C"/>
    <w:rsid w:val="00523AFF"/>
    <w:rsid w:val="00523B93"/>
    <w:rsid w:val="00523CE4"/>
    <w:rsid w:val="00523E4B"/>
    <w:rsid w:val="0052405C"/>
    <w:rsid w:val="00524066"/>
    <w:rsid w:val="0052411F"/>
    <w:rsid w:val="005242D1"/>
    <w:rsid w:val="005242D2"/>
    <w:rsid w:val="0052442A"/>
    <w:rsid w:val="00524475"/>
    <w:rsid w:val="005244CF"/>
    <w:rsid w:val="005245EB"/>
    <w:rsid w:val="0052471D"/>
    <w:rsid w:val="00524CBD"/>
    <w:rsid w:val="005251CE"/>
    <w:rsid w:val="005251EB"/>
    <w:rsid w:val="00525230"/>
    <w:rsid w:val="005253DB"/>
    <w:rsid w:val="005259A9"/>
    <w:rsid w:val="00525B6D"/>
    <w:rsid w:val="00525C6E"/>
    <w:rsid w:val="00525D60"/>
    <w:rsid w:val="005262A1"/>
    <w:rsid w:val="005264CD"/>
    <w:rsid w:val="005266ED"/>
    <w:rsid w:val="0052698C"/>
    <w:rsid w:val="00526B6B"/>
    <w:rsid w:val="00526BB2"/>
    <w:rsid w:val="00526C8F"/>
    <w:rsid w:val="005270DF"/>
    <w:rsid w:val="005275CB"/>
    <w:rsid w:val="005276BF"/>
    <w:rsid w:val="00527726"/>
    <w:rsid w:val="00527825"/>
    <w:rsid w:val="00527B13"/>
    <w:rsid w:val="00527BD5"/>
    <w:rsid w:val="00527DF6"/>
    <w:rsid w:val="00530095"/>
    <w:rsid w:val="00530183"/>
    <w:rsid w:val="00530578"/>
    <w:rsid w:val="00530842"/>
    <w:rsid w:val="005309FA"/>
    <w:rsid w:val="00531011"/>
    <w:rsid w:val="005311EE"/>
    <w:rsid w:val="00531258"/>
    <w:rsid w:val="005312F0"/>
    <w:rsid w:val="005315AC"/>
    <w:rsid w:val="005315F7"/>
    <w:rsid w:val="00531660"/>
    <w:rsid w:val="00531696"/>
    <w:rsid w:val="00531746"/>
    <w:rsid w:val="00531871"/>
    <w:rsid w:val="00531919"/>
    <w:rsid w:val="00531A60"/>
    <w:rsid w:val="00531AA2"/>
    <w:rsid w:val="00531BE6"/>
    <w:rsid w:val="00531CAC"/>
    <w:rsid w:val="00531D01"/>
    <w:rsid w:val="00531D5E"/>
    <w:rsid w:val="00532033"/>
    <w:rsid w:val="005320B8"/>
    <w:rsid w:val="00532370"/>
    <w:rsid w:val="00532654"/>
    <w:rsid w:val="005326F2"/>
    <w:rsid w:val="005327D2"/>
    <w:rsid w:val="005327E8"/>
    <w:rsid w:val="005327EC"/>
    <w:rsid w:val="005328F9"/>
    <w:rsid w:val="00532B9D"/>
    <w:rsid w:val="00532BE3"/>
    <w:rsid w:val="00532E4F"/>
    <w:rsid w:val="00532E86"/>
    <w:rsid w:val="00533568"/>
    <w:rsid w:val="005335C9"/>
    <w:rsid w:val="005338EA"/>
    <w:rsid w:val="00533912"/>
    <w:rsid w:val="00533C0A"/>
    <w:rsid w:val="00533C2D"/>
    <w:rsid w:val="00533C4E"/>
    <w:rsid w:val="00533F25"/>
    <w:rsid w:val="00533FD9"/>
    <w:rsid w:val="005341C6"/>
    <w:rsid w:val="00534376"/>
    <w:rsid w:val="0053484F"/>
    <w:rsid w:val="005348D9"/>
    <w:rsid w:val="00534959"/>
    <w:rsid w:val="00534AEA"/>
    <w:rsid w:val="00534BBD"/>
    <w:rsid w:val="00534CDA"/>
    <w:rsid w:val="00534E54"/>
    <w:rsid w:val="00534FA7"/>
    <w:rsid w:val="005354FC"/>
    <w:rsid w:val="005355D8"/>
    <w:rsid w:val="00535804"/>
    <w:rsid w:val="0053583A"/>
    <w:rsid w:val="0053592A"/>
    <w:rsid w:val="00535C12"/>
    <w:rsid w:val="00535D55"/>
    <w:rsid w:val="00535DC6"/>
    <w:rsid w:val="00535DC8"/>
    <w:rsid w:val="00535F8D"/>
    <w:rsid w:val="005361BB"/>
    <w:rsid w:val="005362B0"/>
    <w:rsid w:val="00536577"/>
    <w:rsid w:val="0053657F"/>
    <w:rsid w:val="0053666E"/>
    <w:rsid w:val="005366D3"/>
    <w:rsid w:val="00536793"/>
    <w:rsid w:val="00536836"/>
    <w:rsid w:val="005369DF"/>
    <w:rsid w:val="00536DA3"/>
    <w:rsid w:val="00536F86"/>
    <w:rsid w:val="005375E9"/>
    <w:rsid w:val="005378E0"/>
    <w:rsid w:val="00537AD7"/>
    <w:rsid w:val="00537B59"/>
    <w:rsid w:val="00537EEA"/>
    <w:rsid w:val="00537FDC"/>
    <w:rsid w:val="00540049"/>
    <w:rsid w:val="00540256"/>
    <w:rsid w:val="00540400"/>
    <w:rsid w:val="00540638"/>
    <w:rsid w:val="0054092B"/>
    <w:rsid w:val="00540BD0"/>
    <w:rsid w:val="00540C3D"/>
    <w:rsid w:val="00540C88"/>
    <w:rsid w:val="00540D31"/>
    <w:rsid w:val="00540D35"/>
    <w:rsid w:val="00540D81"/>
    <w:rsid w:val="00540D97"/>
    <w:rsid w:val="00540EBE"/>
    <w:rsid w:val="00540F79"/>
    <w:rsid w:val="00541207"/>
    <w:rsid w:val="0054132D"/>
    <w:rsid w:val="00541555"/>
    <w:rsid w:val="005415DA"/>
    <w:rsid w:val="00541AD3"/>
    <w:rsid w:val="00541B36"/>
    <w:rsid w:val="00541CD1"/>
    <w:rsid w:val="00541DC9"/>
    <w:rsid w:val="00541E06"/>
    <w:rsid w:val="00541FCC"/>
    <w:rsid w:val="00542053"/>
    <w:rsid w:val="0054209A"/>
    <w:rsid w:val="005420E4"/>
    <w:rsid w:val="005421B1"/>
    <w:rsid w:val="00542212"/>
    <w:rsid w:val="0054256D"/>
    <w:rsid w:val="00542836"/>
    <w:rsid w:val="0054284A"/>
    <w:rsid w:val="005429E1"/>
    <w:rsid w:val="00542B25"/>
    <w:rsid w:val="005433E9"/>
    <w:rsid w:val="0054363A"/>
    <w:rsid w:val="00543983"/>
    <w:rsid w:val="00543AC9"/>
    <w:rsid w:val="00543AE6"/>
    <w:rsid w:val="00543B25"/>
    <w:rsid w:val="00543BCD"/>
    <w:rsid w:val="00543DE6"/>
    <w:rsid w:val="00543F80"/>
    <w:rsid w:val="0054402D"/>
    <w:rsid w:val="00544523"/>
    <w:rsid w:val="0054461C"/>
    <w:rsid w:val="005446DB"/>
    <w:rsid w:val="0054492F"/>
    <w:rsid w:val="00544BD5"/>
    <w:rsid w:val="00545039"/>
    <w:rsid w:val="00545139"/>
    <w:rsid w:val="00545171"/>
    <w:rsid w:val="00545239"/>
    <w:rsid w:val="00545306"/>
    <w:rsid w:val="0054552D"/>
    <w:rsid w:val="00545A4A"/>
    <w:rsid w:val="00545B6F"/>
    <w:rsid w:val="00545B72"/>
    <w:rsid w:val="00545D40"/>
    <w:rsid w:val="00545DCC"/>
    <w:rsid w:val="00545EE0"/>
    <w:rsid w:val="00545EE7"/>
    <w:rsid w:val="00546087"/>
    <w:rsid w:val="0054637F"/>
    <w:rsid w:val="00546442"/>
    <w:rsid w:val="005465AC"/>
    <w:rsid w:val="00546609"/>
    <w:rsid w:val="005467F8"/>
    <w:rsid w:val="0054685F"/>
    <w:rsid w:val="00546860"/>
    <w:rsid w:val="00546C93"/>
    <w:rsid w:val="00547183"/>
    <w:rsid w:val="005471CF"/>
    <w:rsid w:val="005473EF"/>
    <w:rsid w:val="00547524"/>
    <w:rsid w:val="005476CA"/>
    <w:rsid w:val="005478D7"/>
    <w:rsid w:val="00547E21"/>
    <w:rsid w:val="00547F9C"/>
    <w:rsid w:val="005501FB"/>
    <w:rsid w:val="005503D2"/>
    <w:rsid w:val="005505D4"/>
    <w:rsid w:val="005506ED"/>
    <w:rsid w:val="00550771"/>
    <w:rsid w:val="005507E7"/>
    <w:rsid w:val="0055095F"/>
    <w:rsid w:val="0055098E"/>
    <w:rsid w:val="005509B9"/>
    <w:rsid w:val="005509D8"/>
    <w:rsid w:val="00550B64"/>
    <w:rsid w:val="00550CCA"/>
    <w:rsid w:val="00550D2B"/>
    <w:rsid w:val="00550D55"/>
    <w:rsid w:val="00550DE2"/>
    <w:rsid w:val="00551159"/>
    <w:rsid w:val="005515E4"/>
    <w:rsid w:val="005518BE"/>
    <w:rsid w:val="00551941"/>
    <w:rsid w:val="00551A02"/>
    <w:rsid w:val="00551AC0"/>
    <w:rsid w:val="00551B4D"/>
    <w:rsid w:val="00551C85"/>
    <w:rsid w:val="00551ED8"/>
    <w:rsid w:val="00551F80"/>
    <w:rsid w:val="00551FF2"/>
    <w:rsid w:val="005520ED"/>
    <w:rsid w:val="005522B1"/>
    <w:rsid w:val="005522D2"/>
    <w:rsid w:val="005525B7"/>
    <w:rsid w:val="005526FA"/>
    <w:rsid w:val="00552768"/>
    <w:rsid w:val="00552896"/>
    <w:rsid w:val="0055293A"/>
    <w:rsid w:val="00552CB0"/>
    <w:rsid w:val="00552E9F"/>
    <w:rsid w:val="005530A1"/>
    <w:rsid w:val="00553207"/>
    <w:rsid w:val="005532EB"/>
    <w:rsid w:val="00553475"/>
    <w:rsid w:val="00553679"/>
    <w:rsid w:val="0055370A"/>
    <w:rsid w:val="0055396A"/>
    <w:rsid w:val="00553A5A"/>
    <w:rsid w:val="00553AE7"/>
    <w:rsid w:val="00553E7F"/>
    <w:rsid w:val="00553FC8"/>
    <w:rsid w:val="00553FF7"/>
    <w:rsid w:val="00554055"/>
    <w:rsid w:val="00554519"/>
    <w:rsid w:val="00554554"/>
    <w:rsid w:val="00554643"/>
    <w:rsid w:val="005546F8"/>
    <w:rsid w:val="00554735"/>
    <w:rsid w:val="00554888"/>
    <w:rsid w:val="005548AC"/>
    <w:rsid w:val="00554FE7"/>
    <w:rsid w:val="0055508D"/>
    <w:rsid w:val="005550F2"/>
    <w:rsid w:val="00555341"/>
    <w:rsid w:val="00555A56"/>
    <w:rsid w:val="00555BC1"/>
    <w:rsid w:val="00555CED"/>
    <w:rsid w:val="00555D1E"/>
    <w:rsid w:val="00555D42"/>
    <w:rsid w:val="00555D74"/>
    <w:rsid w:val="00555DDF"/>
    <w:rsid w:val="00555E4C"/>
    <w:rsid w:val="00555E83"/>
    <w:rsid w:val="00555E9C"/>
    <w:rsid w:val="00555FE0"/>
    <w:rsid w:val="00556171"/>
    <w:rsid w:val="00556190"/>
    <w:rsid w:val="005561E1"/>
    <w:rsid w:val="005563ED"/>
    <w:rsid w:val="0055642A"/>
    <w:rsid w:val="0055679D"/>
    <w:rsid w:val="005567E2"/>
    <w:rsid w:val="00556862"/>
    <w:rsid w:val="00556A67"/>
    <w:rsid w:val="00556C27"/>
    <w:rsid w:val="00556E9E"/>
    <w:rsid w:val="00557648"/>
    <w:rsid w:val="005577C4"/>
    <w:rsid w:val="00557D30"/>
    <w:rsid w:val="00560344"/>
    <w:rsid w:val="005603D9"/>
    <w:rsid w:val="00560420"/>
    <w:rsid w:val="0056044E"/>
    <w:rsid w:val="0056055F"/>
    <w:rsid w:val="005605DB"/>
    <w:rsid w:val="005607CA"/>
    <w:rsid w:val="005608DB"/>
    <w:rsid w:val="00561038"/>
    <w:rsid w:val="00561075"/>
    <w:rsid w:val="00561329"/>
    <w:rsid w:val="00561446"/>
    <w:rsid w:val="0056153B"/>
    <w:rsid w:val="005617D0"/>
    <w:rsid w:val="005618F1"/>
    <w:rsid w:val="00561975"/>
    <w:rsid w:val="00561AC8"/>
    <w:rsid w:val="00561AD8"/>
    <w:rsid w:val="00561B52"/>
    <w:rsid w:val="00561C44"/>
    <w:rsid w:val="00561E31"/>
    <w:rsid w:val="00561FF7"/>
    <w:rsid w:val="005621E4"/>
    <w:rsid w:val="005623E4"/>
    <w:rsid w:val="005624BB"/>
    <w:rsid w:val="0056253B"/>
    <w:rsid w:val="0056256F"/>
    <w:rsid w:val="005627B4"/>
    <w:rsid w:val="005629EA"/>
    <w:rsid w:val="00562DAE"/>
    <w:rsid w:val="00562DD8"/>
    <w:rsid w:val="00562ED1"/>
    <w:rsid w:val="00562F39"/>
    <w:rsid w:val="00562F79"/>
    <w:rsid w:val="00562FBC"/>
    <w:rsid w:val="00563140"/>
    <w:rsid w:val="0056336A"/>
    <w:rsid w:val="00563370"/>
    <w:rsid w:val="0056349C"/>
    <w:rsid w:val="005636B6"/>
    <w:rsid w:val="00563980"/>
    <w:rsid w:val="005639BD"/>
    <w:rsid w:val="00563AD0"/>
    <w:rsid w:val="00563B27"/>
    <w:rsid w:val="00563D54"/>
    <w:rsid w:val="00563FCF"/>
    <w:rsid w:val="005640FA"/>
    <w:rsid w:val="00564116"/>
    <w:rsid w:val="005645FC"/>
    <w:rsid w:val="0056461F"/>
    <w:rsid w:val="005648DA"/>
    <w:rsid w:val="00564A39"/>
    <w:rsid w:val="00564A67"/>
    <w:rsid w:val="00564A93"/>
    <w:rsid w:val="00564D95"/>
    <w:rsid w:val="0056501B"/>
    <w:rsid w:val="0056505B"/>
    <w:rsid w:val="005650B5"/>
    <w:rsid w:val="00565359"/>
    <w:rsid w:val="00565577"/>
    <w:rsid w:val="0056585F"/>
    <w:rsid w:val="005658E6"/>
    <w:rsid w:val="00565904"/>
    <w:rsid w:val="00565AB3"/>
    <w:rsid w:val="00566005"/>
    <w:rsid w:val="0056601C"/>
    <w:rsid w:val="00566244"/>
    <w:rsid w:val="00566418"/>
    <w:rsid w:val="00566532"/>
    <w:rsid w:val="0056663D"/>
    <w:rsid w:val="005668B5"/>
    <w:rsid w:val="00566ADD"/>
    <w:rsid w:val="00566D9F"/>
    <w:rsid w:val="00566EFD"/>
    <w:rsid w:val="00566FBD"/>
    <w:rsid w:val="00567211"/>
    <w:rsid w:val="005672DB"/>
    <w:rsid w:val="00567485"/>
    <w:rsid w:val="00567674"/>
    <w:rsid w:val="00567C2A"/>
    <w:rsid w:val="00567C4F"/>
    <w:rsid w:val="00567DAA"/>
    <w:rsid w:val="00567EDB"/>
    <w:rsid w:val="00567F2D"/>
    <w:rsid w:val="00570154"/>
    <w:rsid w:val="005706E8"/>
    <w:rsid w:val="00570896"/>
    <w:rsid w:val="00570C8C"/>
    <w:rsid w:val="00571152"/>
    <w:rsid w:val="005715E8"/>
    <w:rsid w:val="005717D2"/>
    <w:rsid w:val="00571987"/>
    <w:rsid w:val="00571C53"/>
    <w:rsid w:val="00571C5B"/>
    <w:rsid w:val="00571FD3"/>
    <w:rsid w:val="00572088"/>
    <w:rsid w:val="0057212C"/>
    <w:rsid w:val="00572941"/>
    <w:rsid w:val="00572B74"/>
    <w:rsid w:val="00572CB1"/>
    <w:rsid w:val="00572DEE"/>
    <w:rsid w:val="0057335A"/>
    <w:rsid w:val="005735DF"/>
    <w:rsid w:val="00573815"/>
    <w:rsid w:val="0057393D"/>
    <w:rsid w:val="00573978"/>
    <w:rsid w:val="00573AC3"/>
    <w:rsid w:val="00573E28"/>
    <w:rsid w:val="00574011"/>
    <w:rsid w:val="005740C0"/>
    <w:rsid w:val="00574280"/>
    <w:rsid w:val="005742E1"/>
    <w:rsid w:val="00574424"/>
    <w:rsid w:val="005744BF"/>
    <w:rsid w:val="0057456B"/>
    <w:rsid w:val="00574B0E"/>
    <w:rsid w:val="00574C88"/>
    <w:rsid w:val="00574F21"/>
    <w:rsid w:val="00575315"/>
    <w:rsid w:val="00575506"/>
    <w:rsid w:val="00575E57"/>
    <w:rsid w:val="0057601E"/>
    <w:rsid w:val="005760AC"/>
    <w:rsid w:val="0057618A"/>
    <w:rsid w:val="00576235"/>
    <w:rsid w:val="0057636D"/>
    <w:rsid w:val="005763AD"/>
    <w:rsid w:val="005763B8"/>
    <w:rsid w:val="00576430"/>
    <w:rsid w:val="00576504"/>
    <w:rsid w:val="005765DC"/>
    <w:rsid w:val="00576715"/>
    <w:rsid w:val="00576B97"/>
    <w:rsid w:val="00576BA6"/>
    <w:rsid w:val="00576CBE"/>
    <w:rsid w:val="00576F8C"/>
    <w:rsid w:val="00576F91"/>
    <w:rsid w:val="005770A2"/>
    <w:rsid w:val="005770B2"/>
    <w:rsid w:val="00577375"/>
    <w:rsid w:val="0057777F"/>
    <w:rsid w:val="005779CF"/>
    <w:rsid w:val="00577BEE"/>
    <w:rsid w:val="00577DDD"/>
    <w:rsid w:val="00577E4C"/>
    <w:rsid w:val="00577F3D"/>
    <w:rsid w:val="00577FA5"/>
    <w:rsid w:val="00577FED"/>
    <w:rsid w:val="00580073"/>
    <w:rsid w:val="00580669"/>
    <w:rsid w:val="00580B04"/>
    <w:rsid w:val="00580B68"/>
    <w:rsid w:val="00580D5A"/>
    <w:rsid w:val="00580F2F"/>
    <w:rsid w:val="00581066"/>
    <w:rsid w:val="005811FF"/>
    <w:rsid w:val="00581413"/>
    <w:rsid w:val="00581442"/>
    <w:rsid w:val="00581498"/>
    <w:rsid w:val="0058159F"/>
    <w:rsid w:val="00581656"/>
    <w:rsid w:val="005818E6"/>
    <w:rsid w:val="00581D8F"/>
    <w:rsid w:val="00581E63"/>
    <w:rsid w:val="00581F59"/>
    <w:rsid w:val="00581FD5"/>
    <w:rsid w:val="0058203C"/>
    <w:rsid w:val="00582196"/>
    <w:rsid w:val="005825F2"/>
    <w:rsid w:val="005826D5"/>
    <w:rsid w:val="005828E1"/>
    <w:rsid w:val="00582989"/>
    <w:rsid w:val="00582A72"/>
    <w:rsid w:val="00582D1C"/>
    <w:rsid w:val="00582F90"/>
    <w:rsid w:val="00582FF1"/>
    <w:rsid w:val="00583074"/>
    <w:rsid w:val="0058361D"/>
    <w:rsid w:val="005839EF"/>
    <w:rsid w:val="00583E24"/>
    <w:rsid w:val="00584267"/>
    <w:rsid w:val="005845B8"/>
    <w:rsid w:val="005845EF"/>
    <w:rsid w:val="00584D9D"/>
    <w:rsid w:val="00584EAC"/>
    <w:rsid w:val="00585427"/>
    <w:rsid w:val="0058555E"/>
    <w:rsid w:val="0058561C"/>
    <w:rsid w:val="00585CE1"/>
    <w:rsid w:val="00585D4C"/>
    <w:rsid w:val="00585D87"/>
    <w:rsid w:val="00585DE7"/>
    <w:rsid w:val="00585ECD"/>
    <w:rsid w:val="005861C9"/>
    <w:rsid w:val="005863A7"/>
    <w:rsid w:val="005864DF"/>
    <w:rsid w:val="00586571"/>
    <w:rsid w:val="005865DE"/>
    <w:rsid w:val="005865EA"/>
    <w:rsid w:val="005866D5"/>
    <w:rsid w:val="00586D23"/>
    <w:rsid w:val="00586DEA"/>
    <w:rsid w:val="00586F1B"/>
    <w:rsid w:val="0058716D"/>
    <w:rsid w:val="0058773E"/>
    <w:rsid w:val="00587A6C"/>
    <w:rsid w:val="005900BF"/>
    <w:rsid w:val="005902D0"/>
    <w:rsid w:val="00590CA4"/>
    <w:rsid w:val="00590CA6"/>
    <w:rsid w:val="00590CB2"/>
    <w:rsid w:val="00590CFA"/>
    <w:rsid w:val="00590F63"/>
    <w:rsid w:val="00591276"/>
    <w:rsid w:val="005915BE"/>
    <w:rsid w:val="005917C0"/>
    <w:rsid w:val="0059195C"/>
    <w:rsid w:val="00591AE2"/>
    <w:rsid w:val="00591E64"/>
    <w:rsid w:val="0059216A"/>
    <w:rsid w:val="0059252E"/>
    <w:rsid w:val="0059260B"/>
    <w:rsid w:val="00592679"/>
    <w:rsid w:val="00592804"/>
    <w:rsid w:val="005929AA"/>
    <w:rsid w:val="00592C45"/>
    <w:rsid w:val="00592CAF"/>
    <w:rsid w:val="00592EE6"/>
    <w:rsid w:val="00592F4C"/>
    <w:rsid w:val="00592FF2"/>
    <w:rsid w:val="00593065"/>
    <w:rsid w:val="0059329B"/>
    <w:rsid w:val="00593350"/>
    <w:rsid w:val="0059389C"/>
    <w:rsid w:val="00593C7C"/>
    <w:rsid w:val="00593D33"/>
    <w:rsid w:val="00594208"/>
    <w:rsid w:val="00594506"/>
    <w:rsid w:val="00594523"/>
    <w:rsid w:val="005947B9"/>
    <w:rsid w:val="005947D3"/>
    <w:rsid w:val="00594B0A"/>
    <w:rsid w:val="00594D79"/>
    <w:rsid w:val="00594DAE"/>
    <w:rsid w:val="00594F05"/>
    <w:rsid w:val="00595335"/>
    <w:rsid w:val="00595416"/>
    <w:rsid w:val="00595436"/>
    <w:rsid w:val="0059548B"/>
    <w:rsid w:val="005955B7"/>
    <w:rsid w:val="00595632"/>
    <w:rsid w:val="00595729"/>
    <w:rsid w:val="00595AAA"/>
    <w:rsid w:val="00595C20"/>
    <w:rsid w:val="00596072"/>
    <w:rsid w:val="00596216"/>
    <w:rsid w:val="00596217"/>
    <w:rsid w:val="005962A8"/>
    <w:rsid w:val="005965CF"/>
    <w:rsid w:val="005965E6"/>
    <w:rsid w:val="0059661E"/>
    <w:rsid w:val="00596926"/>
    <w:rsid w:val="00596BB3"/>
    <w:rsid w:val="00596D1D"/>
    <w:rsid w:val="00596E4F"/>
    <w:rsid w:val="00596E9B"/>
    <w:rsid w:val="00596F32"/>
    <w:rsid w:val="00596F8F"/>
    <w:rsid w:val="00596FBB"/>
    <w:rsid w:val="00596FE6"/>
    <w:rsid w:val="00597019"/>
    <w:rsid w:val="00597040"/>
    <w:rsid w:val="00597160"/>
    <w:rsid w:val="005973F7"/>
    <w:rsid w:val="005974B4"/>
    <w:rsid w:val="0059756C"/>
    <w:rsid w:val="005977E7"/>
    <w:rsid w:val="00597817"/>
    <w:rsid w:val="00597985"/>
    <w:rsid w:val="00597B38"/>
    <w:rsid w:val="00597E54"/>
    <w:rsid w:val="00597F93"/>
    <w:rsid w:val="005A0053"/>
    <w:rsid w:val="005A013D"/>
    <w:rsid w:val="005A0207"/>
    <w:rsid w:val="005A03CE"/>
    <w:rsid w:val="005A0659"/>
    <w:rsid w:val="005A092C"/>
    <w:rsid w:val="005A0C11"/>
    <w:rsid w:val="005A0CCA"/>
    <w:rsid w:val="005A0DE5"/>
    <w:rsid w:val="005A0E16"/>
    <w:rsid w:val="005A0F97"/>
    <w:rsid w:val="005A107C"/>
    <w:rsid w:val="005A1087"/>
    <w:rsid w:val="005A10F1"/>
    <w:rsid w:val="005A1190"/>
    <w:rsid w:val="005A1355"/>
    <w:rsid w:val="005A156F"/>
    <w:rsid w:val="005A182B"/>
    <w:rsid w:val="005A1860"/>
    <w:rsid w:val="005A1A4F"/>
    <w:rsid w:val="005A1E45"/>
    <w:rsid w:val="005A1E5A"/>
    <w:rsid w:val="005A206F"/>
    <w:rsid w:val="005A2111"/>
    <w:rsid w:val="005A2177"/>
    <w:rsid w:val="005A21BD"/>
    <w:rsid w:val="005A238C"/>
    <w:rsid w:val="005A23D0"/>
    <w:rsid w:val="005A24D1"/>
    <w:rsid w:val="005A25A7"/>
    <w:rsid w:val="005A28BE"/>
    <w:rsid w:val="005A2F44"/>
    <w:rsid w:val="005A2F45"/>
    <w:rsid w:val="005A2F85"/>
    <w:rsid w:val="005A307E"/>
    <w:rsid w:val="005A30B5"/>
    <w:rsid w:val="005A36BC"/>
    <w:rsid w:val="005A37E5"/>
    <w:rsid w:val="005A3933"/>
    <w:rsid w:val="005A3B89"/>
    <w:rsid w:val="005A3DBA"/>
    <w:rsid w:val="005A3EC6"/>
    <w:rsid w:val="005A42CF"/>
    <w:rsid w:val="005A44AE"/>
    <w:rsid w:val="005A44D3"/>
    <w:rsid w:val="005A4A2A"/>
    <w:rsid w:val="005A4BB0"/>
    <w:rsid w:val="005A4EB2"/>
    <w:rsid w:val="005A4FD3"/>
    <w:rsid w:val="005A523A"/>
    <w:rsid w:val="005A532E"/>
    <w:rsid w:val="005A536D"/>
    <w:rsid w:val="005A53AD"/>
    <w:rsid w:val="005A5532"/>
    <w:rsid w:val="005A5855"/>
    <w:rsid w:val="005A594D"/>
    <w:rsid w:val="005A5953"/>
    <w:rsid w:val="005A5AB5"/>
    <w:rsid w:val="005A5B16"/>
    <w:rsid w:val="005A6109"/>
    <w:rsid w:val="005A624A"/>
    <w:rsid w:val="005A6302"/>
    <w:rsid w:val="005A6303"/>
    <w:rsid w:val="005A639A"/>
    <w:rsid w:val="005A63DA"/>
    <w:rsid w:val="005A6530"/>
    <w:rsid w:val="005A6824"/>
    <w:rsid w:val="005A6AD0"/>
    <w:rsid w:val="005A6D88"/>
    <w:rsid w:val="005A6DC0"/>
    <w:rsid w:val="005A6EC5"/>
    <w:rsid w:val="005A6FAD"/>
    <w:rsid w:val="005A7050"/>
    <w:rsid w:val="005A7369"/>
    <w:rsid w:val="005A7536"/>
    <w:rsid w:val="005A7913"/>
    <w:rsid w:val="005A7CF9"/>
    <w:rsid w:val="005A7D06"/>
    <w:rsid w:val="005A7E7E"/>
    <w:rsid w:val="005A7F16"/>
    <w:rsid w:val="005B0002"/>
    <w:rsid w:val="005B007D"/>
    <w:rsid w:val="005B02E6"/>
    <w:rsid w:val="005B0464"/>
    <w:rsid w:val="005B0730"/>
    <w:rsid w:val="005B0789"/>
    <w:rsid w:val="005B0DC3"/>
    <w:rsid w:val="005B0EA7"/>
    <w:rsid w:val="005B10D5"/>
    <w:rsid w:val="005B11F1"/>
    <w:rsid w:val="005B180E"/>
    <w:rsid w:val="005B1BBF"/>
    <w:rsid w:val="005B1ECB"/>
    <w:rsid w:val="005B20D5"/>
    <w:rsid w:val="005B2176"/>
    <w:rsid w:val="005B225B"/>
    <w:rsid w:val="005B2331"/>
    <w:rsid w:val="005B2F67"/>
    <w:rsid w:val="005B2FB3"/>
    <w:rsid w:val="005B3152"/>
    <w:rsid w:val="005B32D6"/>
    <w:rsid w:val="005B356A"/>
    <w:rsid w:val="005B3598"/>
    <w:rsid w:val="005B3761"/>
    <w:rsid w:val="005B3823"/>
    <w:rsid w:val="005B39E2"/>
    <w:rsid w:val="005B3C99"/>
    <w:rsid w:val="005B3E7B"/>
    <w:rsid w:val="005B3EFF"/>
    <w:rsid w:val="005B404D"/>
    <w:rsid w:val="005B40C9"/>
    <w:rsid w:val="005B4131"/>
    <w:rsid w:val="005B4888"/>
    <w:rsid w:val="005B49B4"/>
    <w:rsid w:val="005B4D05"/>
    <w:rsid w:val="005B51D1"/>
    <w:rsid w:val="005B578D"/>
    <w:rsid w:val="005B57CD"/>
    <w:rsid w:val="005B58F8"/>
    <w:rsid w:val="005B5F99"/>
    <w:rsid w:val="005B5FF2"/>
    <w:rsid w:val="005B603E"/>
    <w:rsid w:val="005B60C4"/>
    <w:rsid w:val="005B60D3"/>
    <w:rsid w:val="005B63F2"/>
    <w:rsid w:val="005B65A2"/>
    <w:rsid w:val="005B670A"/>
    <w:rsid w:val="005B68DE"/>
    <w:rsid w:val="005B6903"/>
    <w:rsid w:val="005B69B6"/>
    <w:rsid w:val="005B6A92"/>
    <w:rsid w:val="005B6B20"/>
    <w:rsid w:val="005B6BD4"/>
    <w:rsid w:val="005B6C58"/>
    <w:rsid w:val="005B6D2A"/>
    <w:rsid w:val="005B6DDD"/>
    <w:rsid w:val="005B6E54"/>
    <w:rsid w:val="005B7074"/>
    <w:rsid w:val="005B71B7"/>
    <w:rsid w:val="005B7328"/>
    <w:rsid w:val="005B752E"/>
    <w:rsid w:val="005B79E7"/>
    <w:rsid w:val="005B7B3E"/>
    <w:rsid w:val="005B7BBC"/>
    <w:rsid w:val="005C0398"/>
    <w:rsid w:val="005C04CD"/>
    <w:rsid w:val="005C0892"/>
    <w:rsid w:val="005C0C8D"/>
    <w:rsid w:val="005C0D6F"/>
    <w:rsid w:val="005C0E2C"/>
    <w:rsid w:val="005C0EE1"/>
    <w:rsid w:val="005C11B0"/>
    <w:rsid w:val="005C129A"/>
    <w:rsid w:val="005C17B9"/>
    <w:rsid w:val="005C1913"/>
    <w:rsid w:val="005C1B09"/>
    <w:rsid w:val="005C1E5C"/>
    <w:rsid w:val="005C1E93"/>
    <w:rsid w:val="005C21A6"/>
    <w:rsid w:val="005C2210"/>
    <w:rsid w:val="005C2594"/>
    <w:rsid w:val="005C25B6"/>
    <w:rsid w:val="005C2883"/>
    <w:rsid w:val="005C29AA"/>
    <w:rsid w:val="005C2B1E"/>
    <w:rsid w:val="005C2E53"/>
    <w:rsid w:val="005C3002"/>
    <w:rsid w:val="005C307B"/>
    <w:rsid w:val="005C342F"/>
    <w:rsid w:val="005C3973"/>
    <w:rsid w:val="005C3BDD"/>
    <w:rsid w:val="005C3F31"/>
    <w:rsid w:val="005C4021"/>
    <w:rsid w:val="005C404B"/>
    <w:rsid w:val="005C4719"/>
    <w:rsid w:val="005C4A16"/>
    <w:rsid w:val="005C4A32"/>
    <w:rsid w:val="005C4BC1"/>
    <w:rsid w:val="005C4D3D"/>
    <w:rsid w:val="005C5445"/>
    <w:rsid w:val="005C54D3"/>
    <w:rsid w:val="005C5540"/>
    <w:rsid w:val="005C5719"/>
    <w:rsid w:val="005C5911"/>
    <w:rsid w:val="005C5944"/>
    <w:rsid w:val="005C5A89"/>
    <w:rsid w:val="005C5B2A"/>
    <w:rsid w:val="005C5E5C"/>
    <w:rsid w:val="005C63CC"/>
    <w:rsid w:val="005C65F6"/>
    <w:rsid w:val="005C668A"/>
    <w:rsid w:val="005C68F2"/>
    <w:rsid w:val="005C6B27"/>
    <w:rsid w:val="005C6B7E"/>
    <w:rsid w:val="005C6BF1"/>
    <w:rsid w:val="005C6FAA"/>
    <w:rsid w:val="005C710E"/>
    <w:rsid w:val="005C7294"/>
    <w:rsid w:val="005C737F"/>
    <w:rsid w:val="005C7384"/>
    <w:rsid w:val="005C76C6"/>
    <w:rsid w:val="005C7811"/>
    <w:rsid w:val="005C7C45"/>
    <w:rsid w:val="005C7F60"/>
    <w:rsid w:val="005D0079"/>
    <w:rsid w:val="005D02EF"/>
    <w:rsid w:val="005D032D"/>
    <w:rsid w:val="005D03A0"/>
    <w:rsid w:val="005D0456"/>
    <w:rsid w:val="005D04B0"/>
    <w:rsid w:val="005D0859"/>
    <w:rsid w:val="005D088A"/>
    <w:rsid w:val="005D0BB1"/>
    <w:rsid w:val="005D10FC"/>
    <w:rsid w:val="005D1148"/>
    <w:rsid w:val="005D15F9"/>
    <w:rsid w:val="005D17B0"/>
    <w:rsid w:val="005D1BD8"/>
    <w:rsid w:val="005D1CE6"/>
    <w:rsid w:val="005D23E7"/>
    <w:rsid w:val="005D24D1"/>
    <w:rsid w:val="005D2975"/>
    <w:rsid w:val="005D2AB7"/>
    <w:rsid w:val="005D2CCA"/>
    <w:rsid w:val="005D2DE0"/>
    <w:rsid w:val="005D2FFC"/>
    <w:rsid w:val="005D336D"/>
    <w:rsid w:val="005D35FD"/>
    <w:rsid w:val="005D36A2"/>
    <w:rsid w:val="005D3772"/>
    <w:rsid w:val="005D3842"/>
    <w:rsid w:val="005D396D"/>
    <w:rsid w:val="005D3A16"/>
    <w:rsid w:val="005D3B0D"/>
    <w:rsid w:val="005D3BC1"/>
    <w:rsid w:val="005D3D2C"/>
    <w:rsid w:val="005D3F21"/>
    <w:rsid w:val="005D44B3"/>
    <w:rsid w:val="005D4550"/>
    <w:rsid w:val="005D4579"/>
    <w:rsid w:val="005D45C2"/>
    <w:rsid w:val="005D45F8"/>
    <w:rsid w:val="005D48E9"/>
    <w:rsid w:val="005D4B6E"/>
    <w:rsid w:val="005D4C8B"/>
    <w:rsid w:val="005D4EC1"/>
    <w:rsid w:val="005D5032"/>
    <w:rsid w:val="005D5407"/>
    <w:rsid w:val="005D5436"/>
    <w:rsid w:val="005D54B7"/>
    <w:rsid w:val="005D55D2"/>
    <w:rsid w:val="005D55DF"/>
    <w:rsid w:val="005D5667"/>
    <w:rsid w:val="005D56B2"/>
    <w:rsid w:val="005D585B"/>
    <w:rsid w:val="005D5925"/>
    <w:rsid w:val="005D5A5F"/>
    <w:rsid w:val="005D5C6B"/>
    <w:rsid w:val="005D5E06"/>
    <w:rsid w:val="005D5E6C"/>
    <w:rsid w:val="005D6028"/>
    <w:rsid w:val="005D621E"/>
    <w:rsid w:val="005D6354"/>
    <w:rsid w:val="005D6848"/>
    <w:rsid w:val="005D68CE"/>
    <w:rsid w:val="005D6B1F"/>
    <w:rsid w:val="005D6B9A"/>
    <w:rsid w:val="005D6BF0"/>
    <w:rsid w:val="005D6C88"/>
    <w:rsid w:val="005D6D9E"/>
    <w:rsid w:val="005D6E76"/>
    <w:rsid w:val="005D6EF2"/>
    <w:rsid w:val="005D70EF"/>
    <w:rsid w:val="005D7261"/>
    <w:rsid w:val="005D72C9"/>
    <w:rsid w:val="005D770B"/>
    <w:rsid w:val="005D7A07"/>
    <w:rsid w:val="005D7CC7"/>
    <w:rsid w:val="005D7DA9"/>
    <w:rsid w:val="005E00A6"/>
    <w:rsid w:val="005E019B"/>
    <w:rsid w:val="005E0B26"/>
    <w:rsid w:val="005E16B5"/>
    <w:rsid w:val="005E1749"/>
    <w:rsid w:val="005E1C06"/>
    <w:rsid w:val="005E1C8A"/>
    <w:rsid w:val="005E1DA5"/>
    <w:rsid w:val="005E222A"/>
    <w:rsid w:val="005E23E1"/>
    <w:rsid w:val="005E291A"/>
    <w:rsid w:val="005E2B37"/>
    <w:rsid w:val="005E33C3"/>
    <w:rsid w:val="005E3679"/>
    <w:rsid w:val="005E3A8C"/>
    <w:rsid w:val="005E3DB2"/>
    <w:rsid w:val="005E4759"/>
    <w:rsid w:val="005E47C2"/>
    <w:rsid w:val="005E4A56"/>
    <w:rsid w:val="005E4AB6"/>
    <w:rsid w:val="005E4BD8"/>
    <w:rsid w:val="005E4F07"/>
    <w:rsid w:val="005E4FE1"/>
    <w:rsid w:val="005E523B"/>
    <w:rsid w:val="005E5327"/>
    <w:rsid w:val="005E55F4"/>
    <w:rsid w:val="005E5605"/>
    <w:rsid w:val="005E58A9"/>
    <w:rsid w:val="005E596A"/>
    <w:rsid w:val="005E5AC7"/>
    <w:rsid w:val="005E5B6D"/>
    <w:rsid w:val="005E5D33"/>
    <w:rsid w:val="005E6164"/>
    <w:rsid w:val="005E6402"/>
    <w:rsid w:val="005E6430"/>
    <w:rsid w:val="005E6457"/>
    <w:rsid w:val="005E64C2"/>
    <w:rsid w:val="005E6E35"/>
    <w:rsid w:val="005E6EB7"/>
    <w:rsid w:val="005E72AA"/>
    <w:rsid w:val="005E73CA"/>
    <w:rsid w:val="005E74F8"/>
    <w:rsid w:val="005E76B5"/>
    <w:rsid w:val="005E792F"/>
    <w:rsid w:val="005E7E29"/>
    <w:rsid w:val="005F035F"/>
    <w:rsid w:val="005F0396"/>
    <w:rsid w:val="005F03BF"/>
    <w:rsid w:val="005F048D"/>
    <w:rsid w:val="005F049F"/>
    <w:rsid w:val="005F0553"/>
    <w:rsid w:val="005F0580"/>
    <w:rsid w:val="005F0639"/>
    <w:rsid w:val="005F07F2"/>
    <w:rsid w:val="005F0801"/>
    <w:rsid w:val="005F0F57"/>
    <w:rsid w:val="005F0FC1"/>
    <w:rsid w:val="005F0FD2"/>
    <w:rsid w:val="005F10F4"/>
    <w:rsid w:val="005F173C"/>
    <w:rsid w:val="005F18D0"/>
    <w:rsid w:val="005F1AED"/>
    <w:rsid w:val="005F215B"/>
    <w:rsid w:val="005F22AF"/>
    <w:rsid w:val="005F25BE"/>
    <w:rsid w:val="005F2711"/>
    <w:rsid w:val="005F2739"/>
    <w:rsid w:val="005F27CD"/>
    <w:rsid w:val="005F2AB4"/>
    <w:rsid w:val="005F2BAE"/>
    <w:rsid w:val="005F2C99"/>
    <w:rsid w:val="005F2D37"/>
    <w:rsid w:val="005F311F"/>
    <w:rsid w:val="005F3171"/>
    <w:rsid w:val="005F31BB"/>
    <w:rsid w:val="005F32DD"/>
    <w:rsid w:val="005F384F"/>
    <w:rsid w:val="005F38C5"/>
    <w:rsid w:val="005F3934"/>
    <w:rsid w:val="005F3ED4"/>
    <w:rsid w:val="005F41ED"/>
    <w:rsid w:val="005F4256"/>
    <w:rsid w:val="005F4407"/>
    <w:rsid w:val="005F449D"/>
    <w:rsid w:val="005F451E"/>
    <w:rsid w:val="005F48CC"/>
    <w:rsid w:val="005F4AD8"/>
    <w:rsid w:val="005F4EB4"/>
    <w:rsid w:val="005F4EF9"/>
    <w:rsid w:val="005F4F45"/>
    <w:rsid w:val="005F4F5C"/>
    <w:rsid w:val="005F4FE9"/>
    <w:rsid w:val="005F50B6"/>
    <w:rsid w:val="005F50ED"/>
    <w:rsid w:val="005F51F0"/>
    <w:rsid w:val="005F57E0"/>
    <w:rsid w:val="005F58FD"/>
    <w:rsid w:val="005F593C"/>
    <w:rsid w:val="005F599E"/>
    <w:rsid w:val="005F59C1"/>
    <w:rsid w:val="005F5B2D"/>
    <w:rsid w:val="005F5ED6"/>
    <w:rsid w:val="005F5FE6"/>
    <w:rsid w:val="005F645C"/>
    <w:rsid w:val="005F64D4"/>
    <w:rsid w:val="005F699D"/>
    <w:rsid w:val="005F6C2C"/>
    <w:rsid w:val="005F6EFA"/>
    <w:rsid w:val="005F6F5E"/>
    <w:rsid w:val="005F7011"/>
    <w:rsid w:val="005F70BD"/>
    <w:rsid w:val="005F70F0"/>
    <w:rsid w:val="005F71A9"/>
    <w:rsid w:val="005F72F4"/>
    <w:rsid w:val="005F741B"/>
    <w:rsid w:val="005F74C0"/>
    <w:rsid w:val="005F74FA"/>
    <w:rsid w:val="005F7602"/>
    <w:rsid w:val="005F7682"/>
    <w:rsid w:val="005F79A8"/>
    <w:rsid w:val="005F7CBF"/>
    <w:rsid w:val="005F7E87"/>
    <w:rsid w:val="005F7E9E"/>
    <w:rsid w:val="005F7ED5"/>
    <w:rsid w:val="005F7FB9"/>
    <w:rsid w:val="00600076"/>
    <w:rsid w:val="00600132"/>
    <w:rsid w:val="006002C0"/>
    <w:rsid w:val="00600305"/>
    <w:rsid w:val="00600574"/>
    <w:rsid w:val="00600AC3"/>
    <w:rsid w:val="00600BA5"/>
    <w:rsid w:val="00600BE4"/>
    <w:rsid w:val="00600D25"/>
    <w:rsid w:val="006011AF"/>
    <w:rsid w:val="00601496"/>
    <w:rsid w:val="006016F4"/>
    <w:rsid w:val="006018A3"/>
    <w:rsid w:val="00601B94"/>
    <w:rsid w:val="00601C8E"/>
    <w:rsid w:val="00601D67"/>
    <w:rsid w:val="00602023"/>
    <w:rsid w:val="00602032"/>
    <w:rsid w:val="00602117"/>
    <w:rsid w:val="006022CD"/>
    <w:rsid w:val="00602450"/>
    <w:rsid w:val="00602768"/>
    <w:rsid w:val="00602B23"/>
    <w:rsid w:val="00602C9A"/>
    <w:rsid w:val="00602E2A"/>
    <w:rsid w:val="00602EDC"/>
    <w:rsid w:val="00602F0C"/>
    <w:rsid w:val="00602F1C"/>
    <w:rsid w:val="0060305E"/>
    <w:rsid w:val="00603072"/>
    <w:rsid w:val="00603113"/>
    <w:rsid w:val="006032B0"/>
    <w:rsid w:val="006034D6"/>
    <w:rsid w:val="0060376B"/>
    <w:rsid w:val="00603A39"/>
    <w:rsid w:val="006046C4"/>
    <w:rsid w:val="00604734"/>
    <w:rsid w:val="00604770"/>
    <w:rsid w:val="00604AD6"/>
    <w:rsid w:val="00604D09"/>
    <w:rsid w:val="00604EDD"/>
    <w:rsid w:val="0060537C"/>
    <w:rsid w:val="0060559C"/>
    <w:rsid w:val="006055A9"/>
    <w:rsid w:val="00605641"/>
    <w:rsid w:val="00605732"/>
    <w:rsid w:val="006057E4"/>
    <w:rsid w:val="00605DB1"/>
    <w:rsid w:val="00605ECA"/>
    <w:rsid w:val="00606291"/>
    <w:rsid w:val="006062CD"/>
    <w:rsid w:val="006064E1"/>
    <w:rsid w:val="006068A4"/>
    <w:rsid w:val="006069C7"/>
    <w:rsid w:val="00606A66"/>
    <w:rsid w:val="00606B46"/>
    <w:rsid w:val="00606E3F"/>
    <w:rsid w:val="0060721E"/>
    <w:rsid w:val="006072FB"/>
    <w:rsid w:val="00607405"/>
    <w:rsid w:val="00607457"/>
    <w:rsid w:val="00607483"/>
    <w:rsid w:val="0060748A"/>
    <w:rsid w:val="00607676"/>
    <w:rsid w:val="006076E4"/>
    <w:rsid w:val="00607948"/>
    <w:rsid w:val="006079E2"/>
    <w:rsid w:val="006079E8"/>
    <w:rsid w:val="00607B0C"/>
    <w:rsid w:val="00607DD3"/>
    <w:rsid w:val="00607ECB"/>
    <w:rsid w:val="0061021C"/>
    <w:rsid w:val="006105AD"/>
    <w:rsid w:val="00610920"/>
    <w:rsid w:val="00610B2D"/>
    <w:rsid w:val="00610CCC"/>
    <w:rsid w:val="00610F24"/>
    <w:rsid w:val="006114E4"/>
    <w:rsid w:val="00611605"/>
    <w:rsid w:val="00611A40"/>
    <w:rsid w:val="00611D5C"/>
    <w:rsid w:val="00611FCD"/>
    <w:rsid w:val="0061202C"/>
    <w:rsid w:val="00612176"/>
    <w:rsid w:val="006122B0"/>
    <w:rsid w:val="00612417"/>
    <w:rsid w:val="006124AA"/>
    <w:rsid w:val="00612506"/>
    <w:rsid w:val="0061250C"/>
    <w:rsid w:val="0061269E"/>
    <w:rsid w:val="006127AE"/>
    <w:rsid w:val="006127E3"/>
    <w:rsid w:val="006129A2"/>
    <w:rsid w:val="00612A0E"/>
    <w:rsid w:val="00612A29"/>
    <w:rsid w:val="00612D5C"/>
    <w:rsid w:val="00612F5F"/>
    <w:rsid w:val="006130A8"/>
    <w:rsid w:val="006131F6"/>
    <w:rsid w:val="00613248"/>
    <w:rsid w:val="00613258"/>
    <w:rsid w:val="00613310"/>
    <w:rsid w:val="006133E4"/>
    <w:rsid w:val="0061362E"/>
    <w:rsid w:val="00613A1D"/>
    <w:rsid w:val="00613CC9"/>
    <w:rsid w:val="00613EB1"/>
    <w:rsid w:val="00613ED8"/>
    <w:rsid w:val="006140D2"/>
    <w:rsid w:val="0061413F"/>
    <w:rsid w:val="00614486"/>
    <w:rsid w:val="00614664"/>
    <w:rsid w:val="0061466C"/>
    <w:rsid w:val="0061495C"/>
    <w:rsid w:val="00614BB6"/>
    <w:rsid w:val="00614C1A"/>
    <w:rsid w:val="00614C57"/>
    <w:rsid w:val="006152D9"/>
    <w:rsid w:val="00615B17"/>
    <w:rsid w:val="00615E7C"/>
    <w:rsid w:val="00615FA2"/>
    <w:rsid w:val="00616057"/>
    <w:rsid w:val="0061636D"/>
    <w:rsid w:val="006168DF"/>
    <w:rsid w:val="0061698F"/>
    <w:rsid w:val="00616A4C"/>
    <w:rsid w:val="00616CB2"/>
    <w:rsid w:val="00616D05"/>
    <w:rsid w:val="00617207"/>
    <w:rsid w:val="0061748A"/>
    <w:rsid w:val="006174C4"/>
    <w:rsid w:val="00617613"/>
    <w:rsid w:val="00617A5C"/>
    <w:rsid w:val="00617B36"/>
    <w:rsid w:val="00620093"/>
    <w:rsid w:val="00620245"/>
    <w:rsid w:val="006202D7"/>
    <w:rsid w:val="006203E2"/>
    <w:rsid w:val="00620414"/>
    <w:rsid w:val="0062047E"/>
    <w:rsid w:val="006206D0"/>
    <w:rsid w:val="006207AE"/>
    <w:rsid w:val="00620976"/>
    <w:rsid w:val="00620D10"/>
    <w:rsid w:val="00620E82"/>
    <w:rsid w:val="00620EC4"/>
    <w:rsid w:val="0062105C"/>
    <w:rsid w:val="00621261"/>
    <w:rsid w:val="006213CC"/>
    <w:rsid w:val="00621625"/>
    <w:rsid w:val="0062174B"/>
    <w:rsid w:val="006217B5"/>
    <w:rsid w:val="00621899"/>
    <w:rsid w:val="00621B0B"/>
    <w:rsid w:val="00621E23"/>
    <w:rsid w:val="00621F7F"/>
    <w:rsid w:val="0062200A"/>
    <w:rsid w:val="00622120"/>
    <w:rsid w:val="00622343"/>
    <w:rsid w:val="0062234F"/>
    <w:rsid w:val="0062264A"/>
    <w:rsid w:val="00622908"/>
    <w:rsid w:val="006229EB"/>
    <w:rsid w:val="00622B52"/>
    <w:rsid w:val="00622BC5"/>
    <w:rsid w:val="00622F60"/>
    <w:rsid w:val="00623071"/>
    <w:rsid w:val="00623114"/>
    <w:rsid w:val="00623180"/>
    <w:rsid w:val="006232C5"/>
    <w:rsid w:val="0062330E"/>
    <w:rsid w:val="00623327"/>
    <w:rsid w:val="0062335C"/>
    <w:rsid w:val="006236F1"/>
    <w:rsid w:val="00623B86"/>
    <w:rsid w:val="00623DD9"/>
    <w:rsid w:val="00623E9D"/>
    <w:rsid w:val="00624010"/>
    <w:rsid w:val="006242E3"/>
    <w:rsid w:val="006247DF"/>
    <w:rsid w:val="00624804"/>
    <w:rsid w:val="00624919"/>
    <w:rsid w:val="006249AF"/>
    <w:rsid w:val="00624A21"/>
    <w:rsid w:val="00624AAA"/>
    <w:rsid w:val="00624BC5"/>
    <w:rsid w:val="0062528A"/>
    <w:rsid w:val="006252D0"/>
    <w:rsid w:val="006255A7"/>
    <w:rsid w:val="00625701"/>
    <w:rsid w:val="006259FA"/>
    <w:rsid w:val="00625AFD"/>
    <w:rsid w:val="00625C94"/>
    <w:rsid w:val="00625CDD"/>
    <w:rsid w:val="00625E11"/>
    <w:rsid w:val="00626043"/>
    <w:rsid w:val="0062606A"/>
    <w:rsid w:val="006261EB"/>
    <w:rsid w:val="00626276"/>
    <w:rsid w:val="00626513"/>
    <w:rsid w:val="00626622"/>
    <w:rsid w:val="00626664"/>
    <w:rsid w:val="00626959"/>
    <w:rsid w:val="006269EF"/>
    <w:rsid w:val="006269F6"/>
    <w:rsid w:val="00626CB9"/>
    <w:rsid w:val="0062711B"/>
    <w:rsid w:val="006274B7"/>
    <w:rsid w:val="0062759C"/>
    <w:rsid w:val="00627ACB"/>
    <w:rsid w:val="00627D8F"/>
    <w:rsid w:val="00627E72"/>
    <w:rsid w:val="00627EA6"/>
    <w:rsid w:val="00630146"/>
    <w:rsid w:val="0063019B"/>
    <w:rsid w:val="00630254"/>
    <w:rsid w:val="00630272"/>
    <w:rsid w:val="006302E5"/>
    <w:rsid w:val="00630341"/>
    <w:rsid w:val="006307BB"/>
    <w:rsid w:val="006307CB"/>
    <w:rsid w:val="00630865"/>
    <w:rsid w:val="006309C3"/>
    <w:rsid w:val="00630B19"/>
    <w:rsid w:val="00630BC2"/>
    <w:rsid w:val="00630BFE"/>
    <w:rsid w:val="00630C59"/>
    <w:rsid w:val="00630D89"/>
    <w:rsid w:val="00630FE0"/>
    <w:rsid w:val="00631034"/>
    <w:rsid w:val="00631229"/>
    <w:rsid w:val="00631426"/>
    <w:rsid w:val="006314B3"/>
    <w:rsid w:val="0063165C"/>
    <w:rsid w:val="006317F0"/>
    <w:rsid w:val="006318C2"/>
    <w:rsid w:val="00631A0C"/>
    <w:rsid w:val="00631A74"/>
    <w:rsid w:val="00631D94"/>
    <w:rsid w:val="00631EB7"/>
    <w:rsid w:val="00631F57"/>
    <w:rsid w:val="00631F8E"/>
    <w:rsid w:val="00631FC4"/>
    <w:rsid w:val="0063216D"/>
    <w:rsid w:val="006322A4"/>
    <w:rsid w:val="006322FC"/>
    <w:rsid w:val="00632370"/>
    <w:rsid w:val="006323A0"/>
    <w:rsid w:val="006325B9"/>
    <w:rsid w:val="0063276B"/>
    <w:rsid w:val="006327B3"/>
    <w:rsid w:val="00632A99"/>
    <w:rsid w:val="00632DC9"/>
    <w:rsid w:val="00632FB8"/>
    <w:rsid w:val="006330FD"/>
    <w:rsid w:val="0063330C"/>
    <w:rsid w:val="006333DF"/>
    <w:rsid w:val="006334E6"/>
    <w:rsid w:val="00633542"/>
    <w:rsid w:val="00633BAA"/>
    <w:rsid w:val="00633C1F"/>
    <w:rsid w:val="00633D22"/>
    <w:rsid w:val="00634723"/>
    <w:rsid w:val="00634764"/>
    <w:rsid w:val="006347EB"/>
    <w:rsid w:val="00634AFC"/>
    <w:rsid w:val="00634B07"/>
    <w:rsid w:val="00634EBE"/>
    <w:rsid w:val="00635674"/>
    <w:rsid w:val="00635835"/>
    <w:rsid w:val="00635F69"/>
    <w:rsid w:val="00636286"/>
    <w:rsid w:val="006362B2"/>
    <w:rsid w:val="00636440"/>
    <w:rsid w:val="00636683"/>
    <w:rsid w:val="0063675D"/>
    <w:rsid w:val="0063692B"/>
    <w:rsid w:val="00636942"/>
    <w:rsid w:val="006369C7"/>
    <w:rsid w:val="00636A13"/>
    <w:rsid w:val="00636A1E"/>
    <w:rsid w:val="00636AB1"/>
    <w:rsid w:val="00636B6E"/>
    <w:rsid w:val="00636BC1"/>
    <w:rsid w:val="00636BE3"/>
    <w:rsid w:val="00636C82"/>
    <w:rsid w:val="00637207"/>
    <w:rsid w:val="0063730B"/>
    <w:rsid w:val="00637514"/>
    <w:rsid w:val="0063757B"/>
    <w:rsid w:val="00637605"/>
    <w:rsid w:val="00637668"/>
    <w:rsid w:val="0063771C"/>
    <w:rsid w:val="00637955"/>
    <w:rsid w:val="00637A0E"/>
    <w:rsid w:val="00637B2E"/>
    <w:rsid w:val="00637D07"/>
    <w:rsid w:val="006401B7"/>
    <w:rsid w:val="00640424"/>
    <w:rsid w:val="00640575"/>
    <w:rsid w:val="006405B9"/>
    <w:rsid w:val="006407B6"/>
    <w:rsid w:val="00640A73"/>
    <w:rsid w:val="00640E8D"/>
    <w:rsid w:val="00640FC0"/>
    <w:rsid w:val="00641130"/>
    <w:rsid w:val="00641284"/>
    <w:rsid w:val="006412BA"/>
    <w:rsid w:val="00641426"/>
    <w:rsid w:val="00641492"/>
    <w:rsid w:val="006414CC"/>
    <w:rsid w:val="00641A10"/>
    <w:rsid w:val="00641AD6"/>
    <w:rsid w:val="00641C6D"/>
    <w:rsid w:val="00641C7A"/>
    <w:rsid w:val="00641D8F"/>
    <w:rsid w:val="00641FC0"/>
    <w:rsid w:val="0064202D"/>
    <w:rsid w:val="00642245"/>
    <w:rsid w:val="0064224A"/>
    <w:rsid w:val="00642444"/>
    <w:rsid w:val="00642449"/>
    <w:rsid w:val="00642485"/>
    <w:rsid w:val="00642617"/>
    <w:rsid w:val="00642879"/>
    <w:rsid w:val="00642917"/>
    <w:rsid w:val="00642BC9"/>
    <w:rsid w:val="00642C23"/>
    <w:rsid w:val="00642F96"/>
    <w:rsid w:val="0064310B"/>
    <w:rsid w:val="006431D1"/>
    <w:rsid w:val="006432F7"/>
    <w:rsid w:val="00643301"/>
    <w:rsid w:val="006436AA"/>
    <w:rsid w:val="0064372A"/>
    <w:rsid w:val="00643912"/>
    <w:rsid w:val="006439D8"/>
    <w:rsid w:val="00643B65"/>
    <w:rsid w:val="00643BF9"/>
    <w:rsid w:val="00643C71"/>
    <w:rsid w:val="00643D5E"/>
    <w:rsid w:val="00643EB1"/>
    <w:rsid w:val="00643EE1"/>
    <w:rsid w:val="006441F5"/>
    <w:rsid w:val="00644393"/>
    <w:rsid w:val="0064443C"/>
    <w:rsid w:val="006444C4"/>
    <w:rsid w:val="006448CC"/>
    <w:rsid w:val="00644937"/>
    <w:rsid w:val="00644CBB"/>
    <w:rsid w:val="00644D6E"/>
    <w:rsid w:val="00644EBD"/>
    <w:rsid w:val="00645218"/>
    <w:rsid w:val="0064573F"/>
    <w:rsid w:val="00645A0C"/>
    <w:rsid w:val="00645AE4"/>
    <w:rsid w:val="006463DB"/>
    <w:rsid w:val="006464DA"/>
    <w:rsid w:val="006465F8"/>
    <w:rsid w:val="0064695D"/>
    <w:rsid w:val="00646A70"/>
    <w:rsid w:val="00646DFA"/>
    <w:rsid w:val="00646E0D"/>
    <w:rsid w:val="00646F0D"/>
    <w:rsid w:val="00646F40"/>
    <w:rsid w:val="0064725E"/>
    <w:rsid w:val="0064736E"/>
    <w:rsid w:val="00647402"/>
    <w:rsid w:val="00647B99"/>
    <w:rsid w:val="00647BBC"/>
    <w:rsid w:val="00647D06"/>
    <w:rsid w:val="00647E7B"/>
    <w:rsid w:val="00647ED1"/>
    <w:rsid w:val="00650002"/>
    <w:rsid w:val="006502FC"/>
    <w:rsid w:val="00650441"/>
    <w:rsid w:val="00650683"/>
    <w:rsid w:val="00650A9A"/>
    <w:rsid w:val="00650B63"/>
    <w:rsid w:val="00650D13"/>
    <w:rsid w:val="00650D42"/>
    <w:rsid w:val="00650F31"/>
    <w:rsid w:val="00651076"/>
    <w:rsid w:val="00651223"/>
    <w:rsid w:val="00651373"/>
    <w:rsid w:val="00651490"/>
    <w:rsid w:val="006514DB"/>
    <w:rsid w:val="0065157A"/>
    <w:rsid w:val="00651918"/>
    <w:rsid w:val="00651A5C"/>
    <w:rsid w:val="00651D5F"/>
    <w:rsid w:val="00651D6E"/>
    <w:rsid w:val="00651E7E"/>
    <w:rsid w:val="00652258"/>
    <w:rsid w:val="006523E8"/>
    <w:rsid w:val="006525C5"/>
    <w:rsid w:val="006527C8"/>
    <w:rsid w:val="006528E9"/>
    <w:rsid w:val="00652A58"/>
    <w:rsid w:val="00652BB4"/>
    <w:rsid w:val="00652FC4"/>
    <w:rsid w:val="00653144"/>
    <w:rsid w:val="0065319F"/>
    <w:rsid w:val="00653437"/>
    <w:rsid w:val="006534F4"/>
    <w:rsid w:val="006536C4"/>
    <w:rsid w:val="00653901"/>
    <w:rsid w:val="00653C98"/>
    <w:rsid w:val="00653D89"/>
    <w:rsid w:val="00654077"/>
    <w:rsid w:val="006540F9"/>
    <w:rsid w:val="0065420C"/>
    <w:rsid w:val="006545F9"/>
    <w:rsid w:val="006548E9"/>
    <w:rsid w:val="00654916"/>
    <w:rsid w:val="00654BFE"/>
    <w:rsid w:val="00654F6E"/>
    <w:rsid w:val="00655003"/>
    <w:rsid w:val="00655022"/>
    <w:rsid w:val="00655198"/>
    <w:rsid w:val="0065577D"/>
    <w:rsid w:val="006559E7"/>
    <w:rsid w:val="00655F67"/>
    <w:rsid w:val="00656011"/>
    <w:rsid w:val="006563B4"/>
    <w:rsid w:val="006567CE"/>
    <w:rsid w:val="00656ACD"/>
    <w:rsid w:val="006574DF"/>
    <w:rsid w:val="006575D0"/>
    <w:rsid w:val="006579FD"/>
    <w:rsid w:val="00657E2A"/>
    <w:rsid w:val="00657EF2"/>
    <w:rsid w:val="00657FFC"/>
    <w:rsid w:val="006605A7"/>
    <w:rsid w:val="00660656"/>
    <w:rsid w:val="00660807"/>
    <w:rsid w:val="0066093C"/>
    <w:rsid w:val="00660947"/>
    <w:rsid w:val="00660A11"/>
    <w:rsid w:val="00660A2B"/>
    <w:rsid w:val="00660B0B"/>
    <w:rsid w:val="00660C01"/>
    <w:rsid w:val="00660C30"/>
    <w:rsid w:val="00660C46"/>
    <w:rsid w:val="00660D6B"/>
    <w:rsid w:val="00660E35"/>
    <w:rsid w:val="00661191"/>
    <w:rsid w:val="0066119E"/>
    <w:rsid w:val="006612D1"/>
    <w:rsid w:val="0066157A"/>
    <w:rsid w:val="0066162F"/>
    <w:rsid w:val="006618D4"/>
    <w:rsid w:val="006619A4"/>
    <w:rsid w:val="00661C40"/>
    <w:rsid w:val="006621EF"/>
    <w:rsid w:val="00662330"/>
    <w:rsid w:val="0066247E"/>
    <w:rsid w:val="00662533"/>
    <w:rsid w:val="006626DA"/>
    <w:rsid w:val="00662727"/>
    <w:rsid w:val="00662898"/>
    <w:rsid w:val="00662E68"/>
    <w:rsid w:val="00662EB7"/>
    <w:rsid w:val="00662EE5"/>
    <w:rsid w:val="006630CB"/>
    <w:rsid w:val="0066327C"/>
    <w:rsid w:val="006635CB"/>
    <w:rsid w:val="00663955"/>
    <w:rsid w:val="00663AB2"/>
    <w:rsid w:val="00663B3C"/>
    <w:rsid w:val="00663BD1"/>
    <w:rsid w:val="00663FA2"/>
    <w:rsid w:val="00663FAD"/>
    <w:rsid w:val="0066401C"/>
    <w:rsid w:val="00664192"/>
    <w:rsid w:val="006642CA"/>
    <w:rsid w:val="006643C0"/>
    <w:rsid w:val="006644F2"/>
    <w:rsid w:val="006645C1"/>
    <w:rsid w:val="006645FE"/>
    <w:rsid w:val="0066462C"/>
    <w:rsid w:val="00664CA5"/>
    <w:rsid w:val="00665170"/>
    <w:rsid w:val="006654E8"/>
    <w:rsid w:val="00665803"/>
    <w:rsid w:val="00665829"/>
    <w:rsid w:val="006659C6"/>
    <w:rsid w:val="00665A65"/>
    <w:rsid w:val="00665B53"/>
    <w:rsid w:val="00665C03"/>
    <w:rsid w:val="00666097"/>
    <w:rsid w:val="00666355"/>
    <w:rsid w:val="00666528"/>
    <w:rsid w:val="0066659E"/>
    <w:rsid w:val="00666AAF"/>
    <w:rsid w:val="00666BFE"/>
    <w:rsid w:val="00666C37"/>
    <w:rsid w:val="00666EA7"/>
    <w:rsid w:val="00667066"/>
    <w:rsid w:val="00667222"/>
    <w:rsid w:val="00667266"/>
    <w:rsid w:val="00667330"/>
    <w:rsid w:val="0066733B"/>
    <w:rsid w:val="00667385"/>
    <w:rsid w:val="0066741D"/>
    <w:rsid w:val="00667475"/>
    <w:rsid w:val="006676E0"/>
    <w:rsid w:val="00667730"/>
    <w:rsid w:val="00667846"/>
    <w:rsid w:val="006679B8"/>
    <w:rsid w:val="006679EB"/>
    <w:rsid w:val="00667AC1"/>
    <w:rsid w:val="00667BC5"/>
    <w:rsid w:val="00667C2B"/>
    <w:rsid w:val="00667D0D"/>
    <w:rsid w:val="0067003B"/>
    <w:rsid w:val="00670088"/>
    <w:rsid w:val="00670209"/>
    <w:rsid w:val="006702F1"/>
    <w:rsid w:val="00670413"/>
    <w:rsid w:val="00670456"/>
    <w:rsid w:val="00670815"/>
    <w:rsid w:val="0067085A"/>
    <w:rsid w:val="006708B6"/>
    <w:rsid w:val="00670C2C"/>
    <w:rsid w:val="00670DCD"/>
    <w:rsid w:val="00670E7B"/>
    <w:rsid w:val="00671152"/>
    <w:rsid w:val="00671194"/>
    <w:rsid w:val="006713DA"/>
    <w:rsid w:val="00671824"/>
    <w:rsid w:val="00671A0D"/>
    <w:rsid w:val="00671AEA"/>
    <w:rsid w:val="00671C19"/>
    <w:rsid w:val="006722AE"/>
    <w:rsid w:val="006723AC"/>
    <w:rsid w:val="006724BA"/>
    <w:rsid w:val="00672639"/>
    <w:rsid w:val="0067267B"/>
    <w:rsid w:val="0067288A"/>
    <w:rsid w:val="00672D2B"/>
    <w:rsid w:val="00672D84"/>
    <w:rsid w:val="00673024"/>
    <w:rsid w:val="0067336E"/>
    <w:rsid w:val="006733C6"/>
    <w:rsid w:val="006735EB"/>
    <w:rsid w:val="00673687"/>
    <w:rsid w:val="00673AEB"/>
    <w:rsid w:val="00673BA1"/>
    <w:rsid w:val="00673BE3"/>
    <w:rsid w:val="00673E19"/>
    <w:rsid w:val="00674596"/>
    <w:rsid w:val="00674BD5"/>
    <w:rsid w:val="00674DAE"/>
    <w:rsid w:val="00674E52"/>
    <w:rsid w:val="00674EFD"/>
    <w:rsid w:val="00674F95"/>
    <w:rsid w:val="00675379"/>
    <w:rsid w:val="0067561D"/>
    <w:rsid w:val="00675628"/>
    <w:rsid w:val="0067583A"/>
    <w:rsid w:val="00675B79"/>
    <w:rsid w:val="006761C4"/>
    <w:rsid w:val="006762A2"/>
    <w:rsid w:val="006762B9"/>
    <w:rsid w:val="006762FC"/>
    <w:rsid w:val="006763C0"/>
    <w:rsid w:val="006768A0"/>
    <w:rsid w:val="006768CA"/>
    <w:rsid w:val="006768CC"/>
    <w:rsid w:val="0067693D"/>
    <w:rsid w:val="006769FE"/>
    <w:rsid w:val="00676AFA"/>
    <w:rsid w:val="00676C29"/>
    <w:rsid w:val="00676E97"/>
    <w:rsid w:val="00676FD4"/>
    <w:rsid w:val="00677018"/>
    <w:rsid w:val="00677178"/>
    <w:rsid w:val="0067737E"/>
    <w:rsid w:val="0067759C"/>
    <w:rsid w:val="00677761"/>
    <w:rsid w:val="00677785"/>
    <w:rsid w:val="006779A9"/>
    <w:rsid w:val="00677CCA"/>
    <w:rsid w:val="00677DE9"/>
    <w:rsid w:val="00677F5C"/>
    <w:rsid w:val="006801B4"/>
    <w:rsid w:val="006801DA"/>
    <w:rsid w:val="006804A9"/>
    <w:rsid w:val="00680703"/>
    <w:rsid w:val="00680808"/>
    <w:rsid w:val="00680829"/>
    <w:rsid w:val="00680ABD"/>
    <w:rsid w:val="00680C81"/>
    <w:rsid w:val="00680DE6"/>
    <w:rsid w:val="0068106E"/>
    <w:rsid w:val="0068117C"/>
    <w:rsid w:val="00681216"/>
    <w:rsid w:val="006812F1"/>
    <w:rsid w:val="00681476"/>
    <w:rsid w:val="006814A7"/>
    <w:rsid w:val="006814B2"/>
    <w:rsid w:val="0068161A"/>
    <w:rsid w:val="00681630"/>
    <w:rsid w:val="006819FC"/>
    <w:rsid w:val="00681B1F"/>
    <w:rsid w:val="00681C86"/>
    <w:rsid w:val="00681E57"/>
    <w:rsid w:val="0068228A"/>
    <w:rsid w:val="0068237F"/>
    <w:rsid w:val="0068240B"/>
    <w:rsid w:val="00682BC5"/>
    <w:rsid w:val="00682C75"/>
    <w:rsid w:val="00683044"/>
    <w:rsid w:val="00683238"/>
    <w:rsid w:val="00683471"/>
    <w:rsid w:val="006834FA"/>
    <w:rsid w:val="006835A5"/>
    <w:rsid w:val="0068374C"/>
    <w:rsid w:val="006839F5"/>
    <w:rsid w:val="00683C9D"/>
    <w:rsid w:val="0068432E"/>
    <w:rsid w:val="0068454A"/>
    <w:rsid w:val="00684ACD"/>
    <w:rsid w:val="00684B8F"/>
    <w:rsid w:val="006853DA"/>
    <w:rsid w:val="00685632"/>
    <w:rsid w:val="00685A09"/>
    <w:rsid w:val="00685DB2"/>
    <w:rsid w:val="00685E50"/>
    <w:rsid w:val="00685EE4"/>
    <w:rsid w:val="00685F1A"/>
    <w:rsid w:val="00685F3C"/>
    <w:rsid w:val="00685F5D"/>
    <w:rsid w:val="006862E8"/>
    <w:rsid w:val="00686668"/>
    <w:rsid w:val="0068688C"/>
    <w:rsid w:val="00686A1D"/>
    <w:rsid w:val="00686A79"/>
    <w:rsid w:val="00686B2C"/>
    <w:rsid w:val="00686B66"/>
    <w:rsid w:val="00686D3D"/>
    <w:rsid w:val="00686DAF"/>
    <w:rsid w:val="00686E91"/>
    <w:rsid w:val="00687145"/>
    <w:rsid w:val="006873E0"/>
    <w:rsid w:val="006875FB"/>
    <w:rsid w:val="0068768A"/>
    <w:rsid w:val="0068773E"/>
    <w:rsid w:val="00687AFD"/>
    <w:rsid w:val="00687C7A"/>
    <w:rsid w:val="00687D0D"/>
    <w:rsid w:val="00687D9F"/>
    <w:rsid w:val="00687F5E"/>
    <w:rsid w:val="006901A5"/>
    <w:rsid w:val="00690291"/>
    <w:rsid w:val="006902AC"/>
    <w:rsid w:val="0069030C"/>
    <w:rsid w:val="0069032C"/>
    <w:rsid w:val="00690509"/>
    <w:rsid w:val="00690722"/>
    <w:rsid w:val="00690740"/>
    <w:rsid w:val="00690D91"/>
    <w:rsid w:val="00691377"/>
    <w:rsid w:val="006913D9"/>
    <w:rsid w:val="00691490"/>
    <w:rsid w:val="0069155C"/>
    <w:rsid w:val="0069165D"/>
    <w:rsid w:val="006917AE"/>
    <w:rsid w:val="00691B47"/>
    <w:rsid w:val="00691B6D"/>
    <w:rsid w:val="00691DEA"/>
    <w:rsid w:val="00691F17"/>
    <w:rsid w:val="0069232F"/>
    <w:rsid w:val="006923E6"/>
    <w:rsid w:val="0069243E"/>
    <w:rsid w:val="00692510"/>
    <w:rsid w:val="006926AB"/>
    <w:rsid w:val="006926D0"/>
    <w:rsid w:val="006926D4"/>
    <w:rsid w:val="00692816"/>
    <w:rsid w:val="006929B9"/>
    <w:rsid w:val="006929F5"/>
    <w:rsid w:val="00692B5F"/>
    <w:rsid w:val="00692FB1"/>
    <w:rsid w:val="00693341"/>
    <w:rsid w:val="00693424"/>
    <w:rsid w:val="006934BC"/>
    <w:rsid w:val="0069386D"/>
    <w:rsid w:val="006939B2"/>
    <w:rsid w:val="00693C4A"/>
    <w:rsid w:val="00693D53"/>
    <w:rsid w:val="00693DEC"/>
    <w:rsid w:val="00694568"/>
    <w:rsid w:val="00694572"/>
    <w:rsid w:val="0069467E"/>
    <w:rsid w:val="006949DA"/>
    <w:rsid w:val="00694B17"/>
    <w:rsid w:val="00694D58"/>
    <w:rsid w:val="00694D81"/>
    <w:rsid w:val="00694E13"/>
    <w:rsid w:val="00694F94"/>
    <w:rsid w:val="0069513D"/>
    <w:rsid w:val="006953D2"/>
    <w:rsid w:val="0069563A"/>
    <w:rsid w:val="006956D1"/>
    <w:rsid w:val="00695775"/>
    <w:rsid w:val="0069579C"/>
    <w:rsid w:val="006957BC"/>
    <w:rsid w:val="00695867"/>
    <w:rsid w:val="00695910"/>
    <w:rsid w:val="00695947"/>
    <w:rsid w:val="006959CA"/>
    <w:rsid w:val="00695ACD"/>
    <w:rsid w:val="00695B6F"/>
    <w:rsid w:val="00695BA3"/>
    <w:rsid w:val="00695C6A"/>
    <w:rsid w:val="00696822"/>
    <w:rsid w:val="00696C09"/>
    <w:rsid w:val="00696C0D"/>
    <w:rsid w:val="00696CF7"/>
    <w:rsid w:val="00696D5B"/>
    <w:rsid w:val="0069714B"/>
    <w:rsid w:val="0069729C"/>
    <w:rsid w:val="00697509"/>
    <w:rsid w:val="00697517"/>
    <w:rsid w:val="0069769A"/>
    <w:rsid w:val="006977C6"/>
    <w:rsid w:val="006977F0"/>
    <w:rsid w:val="006979DB"/>
    <w:rsid w:val="00697E29"/>
    <w:rsid w:val="00697F7C"/>
    <w:rsid w:val="006A007C"/>
    <w:rsid w:val="006A01B6"/>
    <w:rsid w:val="006A0343"/>
    <w:rsid w:val="006A0563"/>
    <w:rsid w:val="006A05C5"/>
    <w:rsid w:val="006A05E1"/>
    <w:rsid w:val="006A06F9"/>
    <w:rsid w:val="006A0713"/>
    <w:rsid w:val="006A0896"/>
    <w:rsid w:val="006A0D1A"/>
    <w:rsid w:val="006A121A"/>
    <w:rsid w:val="006A15AB"/>
    <w:rsid w:val="006A1782"/>
    <w:rsid w:val="006A1D19"/>
    <w:rsid w:val="006A1FFE"/>
    <w:rsid w:val="006A203D"/>
    <w:rsid w:val="006A20EF"/>
    <w:rsid w:val="006A233A"/>
    <w:rsid w:val="006A244D"/>
    <w:rsid w:val="006A2721"/>
    <w:rsid w:val="006A292C"/>
    <w:rsid w:val="006A2F4A"/>
    <w:rsid w:val="006A31E7"/>
    <w:rsid w:val="006A36D1"/>
    <w:rsid w:val="006A3AB6"/>
    <w:rsid w:val="006A3AF3"/>
    <w:rsid w:val="006A3E5A"/>
    <w:rsid w:val="006A401F"/>
    <w:rsid w:val="006A40CC"/>
    <w:rsid w:val="006A4128"/>
    <w:rsid w:val="006A4185"/>
    <w:rsid w:val="006A440E"/>
    <w:rsid w:val="006A4510"/>
    <w:rsid w:val="006A4732"/>
    <w:rsid w:val="006A492C"/>
    <w:rsid w:val="006A4C2D"/>
    <w:rsid w:val="006A4CF9"/>
    <w:rsid w:val="006A4ECD"/>
    <w:rsid w:val="006A50D4"/>
    <w:rsid w:val="006A50FD"/>
    <w:rsid w:val="006A560E"/>
    <w:rsid w:val="006A56AF"/>
    <w:rsid w:val="006A5701"/>
    <w:rsid w:val="006A572F"/>
    <w:rsid w:val="006A59DB"/>
    <w:rsid w:val="006A5D09"/>
    <w:rsid w:val="006A619C"/>
    <w:rsid w:val="006A62BD"/>
    <w:rsid w:val="006A638B"/>
    <w:rsid w:val="006A66D1"/>
    <w:rsid w:val="006A6958"/>
    <w:rsid w:val="006A6973"/>
    <w:rsid w:val="006A69FA"/>
    <w:rsid w:val="006A6AAB"/>
    <w:rsid w:val="006A6AAF"/>
    <w:rsid w:val="006A6ADC"/>
    <w:rsid w:val="006A6BAC"/>
    <w:rsid w:val="006A6D0B"/>
    <w:rsid w:val="006A6D31"/>
    <w:rsid w:val="006A6EC2"/>
    <w:rsid w:val="006A738E"/>
    <w:rsid w:val="006A73F4"/>
    <w:rsid w:val="006A7461"/>
    <w:rsid w:val="006A76D8"/>
    <w:rsid w:val="006A79D6"/>
    <w:rsid w:val="006A7A5F"/>
    <w:rsid w:val="006A7CD8"/>
    <w:rsid w:val="006A7D87"/>
    <w:rsid w:val="006A7E11"/>
    <w:rsid w:val="006A7E37"/>
    <w:rsid w:val="006B006E"/>
    <w:rsid w:val="006B01E0"/>
    <w:rsid w:val="006B05C0"/>
    <w:rsid w:val="006B0671"/>
    <w:rsid w:val="006B0674"/>
    <w:rsid w:val="006B06A9"/>
    <w:rsid w:val="006B1003"/>
    <w:rsid w:val="006B1143"/>
    <w:rsid w:val="006B1401"/>
    <w:rsid w:val="006B1449"/>
    <w:rsid w:val="006B153A"/>
    <w:rsid w:val="006B179D"/>
    <w:rsid w:val="006B1815"/>
    <w:rsid w:val="006B1ACC"/>
    <w:rsid w:val="006B1C2B"/>
    <w:rsid w:val="006B1C4E"/>
    <w:rsid w:val="006B1E1A"/>
    <w:rsid w:val="006B1E6E"/>
    <w:rsid w:val="006B1FAF"/>
    <w:rsid w:val="006B24F7"/>
    <w:rsid w:val="006B261E"/>
    <w:rsid w:val="006B29B7"/>
    <w:rsid w:val="006B29C5"/>
    <w:rsid w:val="006B2DC8"/>
    <w:rsid w:val="006B3054"/>
    <w:rsid w:val="006B3166"/>
    <w:rsid w:val="006B36B9"/>
    <w:rsid w:val="006B37B0"/>
    <w:rsid w:val="006B3809"/>
    <w:rsid w:val="006B398D"/>
    <w:rsid w:val="006B3B6C"/>
    <w:rsid w:val="006B3D55"/>
    <w:rsid w:val="006B3F75"/>
    <w:rsid w:val="006B4499"/>
    <w:rsid w:val="006B48A6"/>
    <w:rsid w:val="006B49A8"/>
    <w:rsid w:val="006B4CAE"/>
    <w:rsid w:val="006B4E36"/>
    <w:rsid w:val="006B53C2"/>
    <w:rsid w:val="006B5575"/>
    <w:rsid w:val="006B5619"/>
    <w:rsid w:val="006B5624"/>
    <w:rsid w:val="006B56B3"/>
    <w:rsid w:val="006B58D8"/>
    <w:rsid w:val="006B5A24"/>
    <w:rsid w:val="006B6074"/>
    <w:rsid w:val="006B61BE"/>
    <w:rsid w:val="006B627F"/>
    <w:rsid w:val="006B63E5"/>
    <w:rsid w:val="006B640D"/>
    <w:rsid w:val="006B666A"/>
    <w:rsid w:val="006B683E"/>
    <w:rsid w:val="006B69B8"/>
    <w:rsid w:val="006B6A84"/>
    <w:rsid w:val="006B6BDF"/>
    <w:rsid w:val="006B6CC8"/>
    <w:rsid w:val="006B6CF2"/>
    <w:rsid w:val="006B6D19"/>
    <w:rsid w:val="006B6D74"/>
    <w:rsid w:val="006B6E88"/>
    <w:rsid w:val="006B70F6"/>
    <w:rsid w:val="006B728E"/>
    <w:rsid w:val="006B7AB6"/>
    <w:rsid w:val="006B7B20"/>
    <w:rsid w:val="006B7CB2"/>
    <w:rsid w:val="006B7DFB"/>
    <w:rsid w:val="006B7FA1"/>
    <w:rsid w:val="006C0012"/>
    <w:rsid w:val="006C008C"/>
    <w:rsid w:val="006C0294"/>
    <w:rsid w:val="006C0346"/>
    <w:rsid w:val="006C0487"/>
    <w:rsid w:val="006C05BC"/>
    <w:rsid w:val="006C06CE"/>
    <w:rsid w:val="006C075E"/>
    <w:rsid w:val="006C0A79"/>
    <w:rsid w:val="006C0B2D"/>
    <w:rsid w:val="006C0C5B"/>
    <w:rsid w:val="006C0CC4"/>
    <w:rsid w:val="006C1241"/>
    <w:rsid w:val="006C128B"/>
    <w:rsid w:val="006C1325"/>
    <w:rsid w:val="006C15D6"/>
    <w:rsid w:val="006C1619"/>
    <w:rsid w:val="006C1723"/>
    <w:rsid w:val="006C181C"/>
    <w:rsid w:val="006C1BE9"/>
    <w:rsid w:val="006C2063"/>
    <w:rsid w:val="006C23A8"/>
    <w:rsid w:val="006C24B5"/>
    <w:rsid w:val="006C267A"/>
    <w:rsid w:val="006C280A"/>
    <w:rsid w:val="006C2986"/>
    <w:rsid w:val="006C2A0D"/>
    <w:rsid w:val="006C2AF2"/>
    <w:rsid w:val="006C2D2F"/>
    <w:rsid w:val="006C32F8"/>
    <w:rsid w:val="006C335A"/>
    <w:rsid w:val="006C363F"/>
    <w:rsid w:val="006C3686"/>
    <w:rsid w:val="006C3ACC"/>
    <w:rsid w:val="006C3D37"/>
    <w:rsid w:val="006C3ED5"/>
    <w:rsid w:val="006C4171"/>
    <w:rsid w:val="006C42C2"/>
    <w:rsid w:val="006C441B"/>
    <w:rsid w:val="006C44AB"/>
    <w:rsid w:val="006C44F0"/>
    <w:rsid w:val="006C453E"/>
    <w:rsid w:val="006C475C"/>
    <w:rsid w:val="006C4872"/>
    <w:rsid w:val="006C4980"/>
    <w:rsid w:val="006C4C23"/>
    <w:rsid w:val="006C4E9A"/>
    <w:rsid w:val="006C512C"/>
    <w:rsid w:val="006C52A4"/>
    <w:rsid w:val="006C55E2"/>
    <w:rsid w:val="006C5614"/>
    <w:rsid w:val="006C57DE"/>
    <w:rsid w:val="006C58ED"/>
    <w:rsid w:val="006C5E1A"/>
    <w:rsid w:val="006C61B4"/>
    <w:rsid w:val="006C62F2"/>
    <w:rsid w:val="006C632A"/>
    <w:rsid w:val="006C6376"/>
    <w:rsid w:val="006C670C"/>
    <w:rsid w:val="006C6782"/>
    <w:rsid w:val="006C67F9"/>
    <w:rsid w:val="006C6A18"/>
    <w:rsid w:val="006C6B97"/>
    <w:rsid w:val="006C6C08"/>
    <w:rsid w:val="006C6C46"/>
    <w:rsid w:val="006C6CFA"/>
    <w:rsid w:val="006C6DB8"/>
    <w:rsid w:val="006C71BB"/>
    <w:rsid w:val="006C724E"/>
    <w:rsid w:val="006C7340"/>
    <w:rsid w:val="006C74E6"/>
    <w:rsid w:val="006C79CE"/>
    <w:rsid w:val="006C7DF9"/>
    <w:rsid w:val="006D0352"/>
    <w:rsid w:val="006D097E"/>
    <w:rsid w:val="006D0A56"/>
    <w:rsid w:val="006D0C43"/>
    <w:rsid w:val="006D0E75"/>
    <w:rsid w:val="006D0F2A"/>
    <w:rsid w:val="006D1130"/>
    <w:rsid w:val="006D15BE"/>
    <w:rsid w:val="006D1725"/>
    <w:rsid w:val="006D191A"/>
    <w:rsid w:val="006D1935"/>
    <w:rsid w:val="006D1949"/>
    <w:rsid w:val="006D19C7"/>
    <w:rsid w:val="006D19FF"/>
    <w:rsid w:val="006D1B3B"/>
    <w:rsid w:val="006D1D65"/>
    <w:rsid w:val="006D20DB"/>
    <w:rsid w:val="006D21DA"/>
    <w:rsid w:val="006D242B"/>
    <w:rsid w:val="006D2631"/>
    <w:rsid w:val="006D29B4"/>
    <w:rsid w:val="006D2B4E"/>
    <w:rsid w:val="006D2C92"/>
    <w:rsid w:val="006D2EF2"/>
    <w:rsid w:val="006D3042"/>
    <w:rsid w:val="006D30DF"/>
    <w:rsid w:val="006D342A"/>
    <w:rsid w:val="006D34DF"/>
    <w:rsid w:val="006D38A7"/>
    <w:rsid w:val="006D3A97"/>
    <w:rsid w:val="006D3B23"/>
    <w:rsid w:val="006D3BA2"/>
    <w:rsid w:val="006D3BF5"/>
    <w:rsid w:val="006D3CA6"/>
    <w:rsid w:val="006D42C5"/>
    <w:rsid w:val="006D455A"/>
    <w:rsid w:val="006D4A83"/>
    <w:rsid w:val="006D4DD2"/>
    <w:rsid w:val="006D4E72"/>
    <w:rsid w:val="006D4E86"/>
    <w:rsid w:val="006D5017"/>
    <w:rsid w:val="006D5150"/>
    <w:rsid w:val="006D5889"/>
    <w:rsid w:val="006D5DE2"/>
    <w:rsid w:val="006D5E0E"/>
    <w:rsid w:val="006D5EB0"/>
    <w:rsid w:val="006D5EB1"/>
    <w:rsid w:val="006D60F1"/>
    <w:rsid w:val="006D6246"/>
    <w:rsid w:val="006D6267"/>
    <w:rsid w:val="006D62A6"/>
    <w:rsid w:val="006D647A"/>
    <w:rsid w:val="006D659B"/>
    <w:rsid w:val="006D68CD"/>
    <w:rsid w:val="006D697D"/>
    <w:rsid w:val="006D6C35"/>
    <w:rsid w:val="006D6C36"/>
    <w:rsid w:val="006D6E74"/>
    <w:rsid w:val="006D6EBA"/>
    <w:rsid w:val="006D6FC1"/>
    <w:rsid w:val="006D6FC2"/>
    <w:rsid w:val="006D6FC3"/>
    <w:rsid w:val="006D7070"/>
    <w:rsid w:val="006D71CE"/>
    <w:rsid w:val="006D720A"/>
    <w:rsid w:val="006D72C2"/>
    <w:rsid w:val="006D74CC"/>
    <w:rsid w:val="006D74EF"/>
    <w:rsid w:val="006D760C"/>
    <w:rsid w:val="006D7914"/>
    <w:rsid w:val="006D7B05"/>
    <w:rsid w:val="006D7C31"/>
    <w:rsid w:val="006D7EEE"/>
    <w:rsid w:val="006E0388"/>
    <w:rsid w:val="006E03F6"/>
    <w:rsid w:val="006E0413"/>
    <w:rsid w:val="006E056A"/>
    <w:rsid w:val="006E05F2"/>
    <w:rsid w:val="006E0ABA"/>
    <w:rsid w:val="006E0AFE"/>
    <w:rsid w:val="006E0BE7"/>
    <w:rsid w:val="006E0C33"/>
    <w:rsid w:val="006E0CD0"/>
    <w:rsid w:val="006E0D88"/>
    <w:rsid w:val="006E0DDD"/>
    <w:rsid w:val="006E0E66"/>
    <w:rsid w:val="006E0F8E"/>
    <w:rsid w:val="006E10FC"/>
    <w:rsid w:val="006E1228"/>
    <w:rsid w:val="006E1563"/>
    <w:rsid w:val="006E157D"/>
    <w:rsid w:val="006E159A"/>
    <w:rsid w:val="006E15FC"/>
    <w:rsid w:val="006E16B5"/>
    <w:rsid w:val="006E16F8"/>
    <w:rsid w:val="006E1957"/>
    <w:rsid w:val="006E1AD5"/>
    <w:rsid w:val="006E1B9A"/>
    <w:rsid w:val="006E1F38"/>
    <w:rsid w:val="006E202F"/>
    <w:rsid w:val="006E209F"/>
    <w:rsid w:val="006E233C"/>
    <w:rsid w:val="006E24AB"/>
    <w:rsid w:val="006E2649"/>
    <w:rsid w:val="006E27AC"/>
    <w:rsid w:val="006E2B6F"/>
    <w:rsid w:val="006E2C53"/>
    <w:rsid w:val="006E3029"/>
    <w:rsid w:val="006E316F"/>
    <w:rsid w:val="006E3340"/>
    <w:rsid w:val="006E33DD"/>
    <w:rsid w:val="006E359F"/>
    <w:rsid w:val="006E361A"/>
    <w:rsid w:val="006E3911"/>
    <w:rsid w:val="006E39A4"/>
    <w:rsid w:val="006E3A24"/>
    <w:rsid w:val="006E3D1B"/>
    <w:rsid w:val="006E3D46"/>
    <w:rsid w:val="006E42A7"/>
    <w:rsid w:val="006E456D"/>
    <w:rsid w:val="006E474D"/>
    <w:rsid w:val="006E4C0A"/>
    <w:rsid w:val="006E4C39"/>
    <w:rsid w:val="006E4D1E"/>
    <w:rsid w:val="006E4D65"/>
    <w:rsid w:val="006E4F8F"/>
    <w:rsid w:val="006E5092"/>
    <w:rsid w:val="006E55C2"/>
    <w:rsid w:val="006E55F8"/>
    <w:rsid w:val="006E592C"/>
    <w:rsid w:val="006E5C8D"/>
    <w:rsid w:val="006E5CB6"/>
    <w:rsid w:val="006E61F1"/>
    <w:rsid w:val="006E6590"/>
    <w:rsid w:val="006E65D7"/>
    <w:rsid w:val="006E6602"/>
    <w:rsid w:val="006E665D"/>
    <w:rsid w:val="006E6877"/>
    <w:rsid w:val="006E68C5"/>
    <w:rsid w:val="006E697D"/>
    <w:rsid w:val="006E6AA9"/>
    <w:rsid w:val="006E6C24"/>
    <w:rsid w:val="006E7119"/>
    <w:rsid w:val="006E725C"/>
    <w:rsid w:val="006E73A5"/>
    <w:rsid w:val="006E7684"/>
    <w:rsid w:val="006E7802"/>
    <w:rsid w:val="006E78AF"/>
    <w:rsid w:val="006E7C40"/>
    <w:rsid w:val="006F003B"/>
    <w:rsid w:val="006F00E8"/>
    <w:rsid w:val="006F0106"/>
    <w:rsid w:val="006F0193"/>
    <w:rsid w:val="006F0292"/>
    <w:rsid w:val="006F0427"/>
    <w:rsid w:val="006F075E"/>
    <w:rsid w:val="006F087C"/>
    <w:rsid w:val="006F0AB6"/>
    <w:rsid w:val="006F0B68"/>
    <w:rsid w:val="006F0CF8"/>
    <w:rsid w:val="006F0D0B"/>
    <w:rsid w:val="006F0E75"/>
    <w:rsid w:val="006F0FFD"/>
    <w:rsid w:val="006F1055"/>
    <w:rsid w:val="006F1345"/>
    <w:rsid w:val="006F185B"/>
    <w:rsid w:val="006F1866"/>
    <w:rsid w:val="006F186C"/>
    <w:rsid w:val="006F1933"/>
    <w:rsid w:val="006F199F"/>
    <w:rsid w:val="006F1BB3"/>
    <w:rsid w:val="006F1C77"/>
    <w:rsid w:val="006F1D00"/>
    <w:rsid w:val="006F1D24"/>
    <w:rsid w:val="006F220D"/>
    <w:rsid w:val="006F276D"/>
    <w:rsid w:val="006F2962"/>
    <w:rsid w:val="006F296E"/>
    <w:rsid w:val="006F2A88"/>
    <w:rsid w:val="006F2DB7"/>
    <w:rsid w:val="006F2EB4"/>
    <w:rsid w:val="006F3826"/>
    <w:rsid w:val="006F38DB"/>
    <w:rsid w:val="006F3AAE"/>
    <w:rsid w:val="006F3CB4"/>
    <w:rsid w:val="006F3FE5"/>
    <w:rsid w:val="006F417F"/>
    <w:rsid w:val="006F431D"/>
    <w:rsid w:val="006F436F"/>
    <w:rsid w:val="006F449A"/>
    <w:rsid w:val="006F4576"/>
    <w:rsid w:val="006F464B"/>
    <w:rsid w:val="006F4A1B"/>
    <w:rsid w:val="006F4AA0"/>
    <w:rsid w:val="006F4BBD"/>
    <w:rsid w:val="006F4D37"/>
    <w:rsid w:val="006F5283"/>
    <w:rsid w:val="006F542F"/>
    <w:rsid w:val="006F55DB"/>
    <w:rsid w:val="006F57CB"/>
    <w:rsid w:val="006F5823"/>
    <w:rsid w:val="006F5B06"/>
    <w:rsid w:val="006F5BFA"/>
    <w:rsid w:val="006F5EAC"/>
    <w:rsid w:val="006F5ED8"/>
    <w:rsid w:val="006F5F73"/>
    <w:rsid w:val="006F5FF3"/>
    <w:rsid w:val="006F61D4"/>
    <w:rsid w:val="006F6549"/>
    <w:rsid w:val="006F68B9"/>
    <w:rsid w:val="006F6912"/>
    <w:rsid w:val="006F69AA"/>
    <w:rsid w:val="006F6A8C"/>
    <w:rsid w:val="006F6BA8"/>
    <w:rsid w:val="006F6CD0"/>
    <w:rsid w:val="006F6DFD"/>
    <w:rsid w:val="006F6EFC"/>
    <w:rsid w:val="006F7365"/>
    <w:rsid w:val="006F7423"/>
    <w:rsid w:val="006F7586"/>
    <w:rsid w:val="006F772D"/>
    <w:rsid w:val="006F78B8"/>
    <w:rsid w:val="006F7B25"/>
    <w:rsid w:val="006F7F88"/>
    <w:rsid w:val="007001F0"/>
    <w:rsid w:val="00700226"/>
    <w:rsid w:val="00700261"/>
    <w:rsid w:val="007003B6"/>
    <w:rsid w:val="00700474"/>
    <w:rsid w:val="00700477"/>
    <w:rsid w:val="007004F7"/>
    <w:rsid w:val="00700514"/>
    <w:rsid w:val="00700567"/>
    <w:rsid w:val="00700788"/>
    <w:rsid w:val="007007DB"/>
    <w:rsid w:val="00700E2A"/>
    <w:rsid w:val="00700F49"/>
    <w:rsid w:val="00701108"/>
    <w:rsid w:val="007012FE"/>
    <w:rsid w:val="007013AD"/>
    <w:rsid w:val="00701675"/>
    <w:rsid w:val="0070179D"/>
    <w:rsid w:val="00701852"/>
    <w:rsid w:val="00702107"/>
    <w:rsid w:val="007024BD"/>
    <w:rsid w:val="007025C2"/>
    <w:rsid w:val="00702762"/>
    <w:rsid w:val="007028AC"/>
    <w:rsid w:val="00702926"/>
    <w:rsid w:val="00702B46"/>
    <w:rsid w:val="00703482"/>
    <w:rsid w:val="007037AA"/>
    <w:rsid w:val="00703821"/>
    <w:rsid w:val="00703B32"/>
    <w:rsid w:val="00703C88"/>
    <w:rsid w:val="00703D1C"/>
    <w:rsid w:val="00703FA5"/>
    <w:rsid w:val="00704004"/>
    <w:rsid w:val="007040DA"/>
    <w:rsid w:val="00704330"/>
    <w:rsid w:val="0070435F"/>
    <w:rsid w:val="00704407"/>
    <w:rsid w:val="00704550"/>
    <w:rsid w:val="007049AA"/>
    <w:rsid w:val="007049F8"/>
    <w:rsid w:val="00704A1D"/>
    <w:rsid w:val="00704A5A"/>
    <w:rsid w:val="00704D75"/>
    <w:rsid w:val="00704FDF"/>
    <w:rsid w:val="007052A4"/>
    <w:rsid w:val="0070538F"/>
    <w:rsid w:val="00705549"/>
    <w:rsid w:val="007059BB"/>
    <w:rsid w:val="00705A2C"/>
    <w:rsid w:val="00705AC9"/>
    <w:rsid w:val="00705B8F"/>
    <w:rsid w:val="00705C10"/>
    <w:rsid w:val="00705C65"/>
    <w:rsid w:val="00705E8D"/>
    <w:rsid w:val="00705F1B"/>
    <w:rsid w:val="00706423"/>
    <w:rsid w:val="00706577"/>
    <w:rsid w:val="007067B8"/>
    <w:rsid w:val="007067DF"/>
    <w:rsid w:val="00706949"/>
    <w:rsid w:val="00706A2A"/>
    <w:rsid w:val="00706CBE"/>
    <w:rsid w:val="00706D56"/>
    <w:rsid w:val="00706DDB"/>
    <w:rsid w:val="007074C8"/>
    <w:rsid w:val="00707507"/>
    <w:rsid w:val="00707731"/>
    <w:rsid w:val="007077E2"/>
    <w:rsid w:val="00707A6D"/>
    <w:rsid w:val="00707AA6"/>
    <w:rsid w:val="00707B6A"/>
    <w:rsid w:val="00707C4C"/>
    <w:rsid w:val="00707CFC"/>
    <w:rsid w:val="00707D64"/>
    <w:rsid w:val="0071004F"/>
    <w:rsid w:val="0071039F"/>
    <w:rsid w:val="0071053D"/>
    <w:rsid w:val="00710731"/>
    <w:rsid w:val="00710DF6"/>
    <w:rsid w:val="00710E55"/>
    <w:rsid w:val="00711167"/>
    <w:rsid w:val="0071144C"/>
    <w:rsid w:val="0071164E"/>
    <w:rsid w:val="0071164F"/>
    <w:rsid w:val="007117E0"/>
    <w:rsid w:val="0071185C"/>
    <w:rsid w:val="00711B33"/>
    <w:rsid w:val="00711C10"/>
    <w:rsid w:val="00711DE3"/>
    <w:rsid w:val="00711E42"/>
    <w:rsid w:val="007123E6"/>
    <w:rsid w:val="00712646"/>
    <w:rsid w:val="00712958"/>
    <w:rsid w:val="00712D21"/>
    <w:rsid w:val="00712ECA"/>
    <w:rsid w:val="00712EDE"/>
    <w:rsid w:val="0071356C"/>
    <w:rsid w:val="00713704"/>
    <w:rsid w:val="007137A2"/>
    <w:rsid w:val="00713962"/>
    <w:rsid w:val="0071398F"/>
    <w:rsid w:val="00713D24"/>
    <w:rsid w:val="00713DC1"/>
    <w:rsid w:val="00713DEE"/>
    <w:rsid w:val="007141CD"/>
    <w:rsid w:val="0071423F"/>
    <w:rsid w:val="007142B6"/>
    <w:rsid w:val="00714406"/>
    <w:rsid w:val="0071467E"/>
    <w:rsid w:val="0071472E"/>
    <w:rsid w:val="0071472F"/>
    <w:rsid w:val="00714A05"/>
    <w:rsid w:val="00714C73"/>
    <w:rsid w:val="00714FC5"/>
    <w:rsid w:val="00714FD9"/>
    <w:rsid w:val="007150EC"/>
    <w:rsid w:val="0071512F"/>
    <w:rsid w:val="0071519E"/>
    <w:rsid w:val="00715230"/>
    <w:rsid w:val="00715374"/>
    <w:rsid w:val="00715426"/>
    <w:rsid w:val="0071542B"/>
    <w:rsid w:val="0071545C"/>
    <w:rsid w:val="007155F3"/>
    <w:rsid w:val="0071568F"/>
    <w:rsid w:val="007159F6"/>
    <w:rsid w:val="00715B58"/>
    <w:rsid w:val="00715D9F"/>
    <w:rsid w:val="00715F2D"/>
    <w:rsid w:val="007160C7"/>
    <w:rsid w:val="00716172"/>
    <w:rsid w:val="007163C0"/>
    <w:rsid w:val="007165AC"/>
    <w:rsid w:val="00716709"/>
    <w:rsid w:val="00716724"/>
    <w:rsid w:val="00716A0C"/>
    <w:rsid w:val="00716A79"/>
    <w:rsid w:val="00716AB5"/>
    <w:rsid w:val="00716F81"/>
    <w:rsid w:val="007173D7"/>
    <w:rsid w:val="007173E4"/>
    <w:rsid w:val="00717492"/>
    <w:rsid w:val="00717662"/>
    <w:rsid w:val="00717B54"/>
    <w:rsid w:val="00717C56"/>
    <w:rsid w:val="00717E3F"/>
    <w:rsid w:val="00717FD4"/>
    <w:rsid w:val="00720033"/>
    <w:rsid w:val="0072003A"/>
    <w:rsid w:val="0072008E"/>
    <w:rsid w:val="007200B6"/>
    <w:rsid w:val="007203CC"/>
    <w:rsid w:val="0072048E"/>
    <w:rsid w:val="0072062C"/>
    <w:rsid w:val="0072076D"/>
    <w:rsid w:val="007207C8"/>
    <w:rsid w:val="007207E9"/>
    <w:rsid w:val="00720C4C"/>
    <w:rsid w:val="00720E64"/>
    <w:rsid w:val="00720EED"/>
    <w:rsid w:val="0072110E"/>
    <w:rsid w:val="0072118B"/>
    <w:rsid w:val="007212AB"/>
    <w:rsid w:val="007212F3"/>
    <w:rsid w:val="00721725"/>
    <w:rsid w:val="00721779"/>
    <w:rsid w:val="007218DC"/>
    <w:rsid w:val="00721C43"/>
    <w:rsid w:val="00721C65"/>
    <w:rsid w:val="0072231C"/>
    <w:rsid w:val="0072236A"/>
    <w:rsid w:val="00722838"/>
    <w:rsid w:val="00722864"/>
    <w:rsid w:val="00722BBD"/>
    <w:rsid w:val="00723202"/>
    <w:rsid w:val="0072323C"/>
    <w:rsid w:val="00723596"/>
    <w:rsid w:val="007237B7"/>
    <w:rsid w:val="007237EB"/>
    <w:rsid w:val="0072380C"/>
    <w:rsid w:val="007239F9"/>
    <w:rsid w:val="00723A0F"/>
    <w:rsid w:val="00723A31"/>
    <w:rsid w:val="00723AC2"/>
    <w:rsid w:val="00723B97"/>
    <w:rsid w:val="00723BD9"/>
    <w:rsid w:val="00723EE2"/>
    <w:rsid w:val="00723F71"/>
    <w:rsid w:val="00723F81"/>
    <w:rsid w:val="00723FB9"/>
    <w:rsid w:val="00724035"/>
    <w:rsid w:val="00724176"/>
    <w:rsid w:val="007243E5"/>
    <w:rsid w:val="00724419"/>
    <w:rsid w:val="007247C4"/>
    <w:rsid w:val="00724851"/>
    <w:rsid w:val="00724892"/>
    <w:rsid w:val="00724988"/>
    <w:rsid w:val="00724A43"/>
    <w:rsid w:val="00724AF1"/>
    <w:rsid w:val="00724B26"/>
    <w:rsid w:val="00724C3A"/>
    <w:rsid w:val="00724EFD"/>
    <w:rsid w:val="007252FC"/>
    <w:rsid w:val="007253BD"/>
    <w:rsid w:val="00725452"/>
    <w:rsid w:val="00725531"/>
    <w:rsid w:val="00725A67"/>
    <w:rsid w:val="00725AC0"/>
    <w:rsid w:val="00725B37"/>
    <w:rsid w:val="00725B57"/>
    <w:rsid w:val="00725D05"/>
    <w:rsid w:val="00725FA5"/>
    <w:rsid w:val="0072605A"/>
    <w:rsid w:val="007260C9"/>
    <w:rsid w:val="00726173"/>
    <w:rsid w:val="007261B7"/>
    <w:rsid w:val="00726646"/>
    <w:rsid w:val="00726A09"/>
    <w:rsid w:val="00726ACE"/>
    <w:rsid w:val="00726B6E"/>
    <w:rsid w:val="00726BD7"/>
    <w:rsid w:val="00726D4E"/>
    <w:rsid w:val="00726F74"/>
    <w:rsid w:val="00727520"/>
    <w:rsid w:val="00727552"/>
    <w:rsid w:val="007279B8"/>
    <w:rsid w:val="007279FC"/>
    <w:rsid w:val="00727AE6"/>
    <w:rsid w:val="00727BEE"/>
    <w:rsid w:val="0073000A"/>
    <w:rsid w:val="007300F6"/>
    <w:rsid w:val="0073016A"/>
    <w:rsid w:val="007301A7"/>
    <w:rsid w:val="00730A14"/>
    <w:rsid w:val="00730BB1"/>
    <w:rsid w:val="00730D35"/>
    <w:rsid w:val="00730DFE"/>
    <w:rsid w:val="00730F0E"/>
    <w:rsid w:val="00730FCE"/>
    <w:rsid w:val="007312F7"/>
    <w:rsid w:val="007313C9"/>
    <w:rsid w:val="00731485"/>
    <w:rsid w:val="007315B1"/>
    <w:rsid w:val="00731615"/>
    <w:rsid w:val="007316A1"/>
    <w:rsid w:val="00731A45"/>
    <w:rsid w:val="00731A7C"/>
    <w:rsid w:val="00731D9B"/>
    <w:rsid w:val="00731E41"/>
    <w:rsid w:val="00731EF3"/>
    <w:rsid w:val="00732333"/>
    <w:rsid w:val="00732414"/>
    <w:rsid w:val="007325A8"/>
    <w:rsid w:val="007327A2"/>
    <w:rsid w:val="00732C13"/>
    <w:rsid w:val="00732C39"/>
    <w:rsid w:val="00732DFF"/>
    <w:rsid w:val="00732E65"/>
    <w:rsid w:val="00732FE9"/>
    <w:rsid w:val="00732FFD"/>
    <w:rsid w:val="00733064"/>
    <w:rsid w:val="007330A1"/>
    <w:rsid w:val="00733669"/>
    <w:rsid w:val="00733947"/>
    <w:rsid w:val="00733B74"/>
    <w:rsid w:val="00733CA9"/>
    <w:rsid w:val="00733E95"/>
    <w:rsid w:val="00733F91"/>
    <w:rsid w:val="00733FEF"/>
    <w:rsid w:val="00734062"/>
    <w:rsid w:val="00734121"/>
    <w:rsid w:val="0073414A"/>
    <w:rsid w:val="007343BA"/>
    <w:rsid w:val="0073465A"/>
    <w:rsid w:val="00734B38"/>
    <w:rsid w:val="00734B51"/>
    <w:rsid w:val="00734CDA"/>
    <w:rsid w:val="00735030"/>
    <w:rsid w:val="00735455"/>
    <w:rsid w:val="00735530"/>
    <w:rsid w:val="0073572B"/>
    <w:rsid w:val="00735A94"/>
    <w:rsid w:val="00735C6C"/>
    <w:rsid w:val="00735E0B"/>
    <w:rsid w:val="00735EA0"/>
    <w:rsid w:val="0073627D"/>
    <w:rsid w:val="007367D4"/>
    <w:rsid w:val="00736826"/>
    <w:rsid w:val="00736AD8"/>
    <w:rsid w:val="00736AEB"/>
    <w:rsid w:val="00736B5D"/>
    <w:rsid w:val="00736C50"/>
    <w:rsid w:val="00736FFC"/>
    <w:rsid w:val="007370C5"/>
    <w:rsid w:val="007370CD"/>
    <w:rsid w:val="00737278"/>
    <w:rsid w:val="007372F9"/>
    <w:rsid w:val="00737565"/>
    <w:rsid w:val="007378F8"/>
    <w:rsid w:val="00737906"/>
    <w:rsid w:val="0073796C"/>
    <w:rsid w:val="00737C15"/>
    <w:rsid w:val="00737C2E"/>
    <w:rsid w:val="00737DA5"/>
    <w:rsid w:val="00737F72"/>
    <w:rsid w:val="00737FFA"/>
    <w:rsid w:val="00740101"/>
    <w:rsid w:val="007401AA"/>
    <w:rsid w:val="007401F8"/>
    <w:rsid w:val="00740308"/>
    <w:rsid w:val="007405E1"/>
    <w:rsid w:val="007407DC"/>
    <w:rsid w:val="0074088B"/>
    <w:rsid w:val="00740A2B"/>
    <w:rsid w:val="00740A8B"/>
    <w:rsid w:val="00740F28"/>
    <w:rsid w:val="00741013"/>
    <w:rsid w:val="007419EE"/>
    <w:rsid w:val="00741A5E"/>
    <w:rsid w:val="00741CCC"/>
    <w:rsid w:val="00742141"/>
    <w:rsid w:val="0074221D"/>
    <w:rsid w:val="0074224C"/>
    <w:rsid w:val="00742252"/>
    <w:rsid w:val="0074263F"/>
    <w:rsid w:val="007426B7"/>
    <w:rsid w:val="0074285E"/>
    <w:rsid w:val="00742A86"/>
    <w:rsid w:val="00742ADE"/>
    <w:rsid w:val="00742B03"/>
    <w:rsid w:val="00742C46"/>
    <w:rsid w:val="00742DC3"/>
    <w:rsid w:val="00742F4B"/>
    <w:rsid w:val="00743096"/>
    <w:rsid w:val="0074311A"/>
    <w:rsid w:val="0074312E"/>
    <w:rsid w:val="00743165"/>
    <w:rsid w:val="00743186"/>
    <w:rsid w:val="007431DE"/>
    <w:rsid w:val="00743216"/>
    <w:rsid w:val="007432B8"/>
    <w:rsid w:val="00743308"/>
    <w:rsid w:val="00743757"/>
    <w:rsid w:val="00743989"/>
    <w:rsid w:val="007439B5"/>
    <w:rsid w:val="00743A5C"/>
    <w:rsid w:val="00743ADF"/>
    <w:rsid w:val="00743B72"/>
    <w:rsid w:val="00743C3F"/>
    <w:rsid w:val="00743C7E"/>
    <w:rsid w:val="00743F37"/>
    <w:rsid w:val="00744040"/>
    <w:rsid w:val="00744091"/>
    <w:rsid w:val="00744295"/>
    <w:rsid w:val="007442B6"/>
    <w:rsid w:val="00744430"/>
    <w:rsid w:val="0074495E"/>
    <w:rsid w:val="00744B85"/>
    <w:rsid w:val="00744E0F"/>
    <w:rsid w:val="00745083"/>
    <w:rsid w:val="007451F9"/>
    <w:rsid w:val="0074568D"/>
    <w:rsid w:val="007456F3"/>
    <w:rsid w:val="00745AA2"/>
    <w:rsid w:val="00745BE5"/>
    <w:rsid w:val="00745D3B"/>
    <w:rsid w:val="00745DE8"/>
    <w:rsid w:val="00746050"/>
    <w:rsid w:val="0074616B"/>
    <w:rsid w:val="007461B4"/>
    <w:rsid w:val="00746251"/>
    <w:rsid w:val="007462B2"/>
    <w:rsid w:val="007462DA"/>
    <w:rsid w:val="007463BF"/>
    <w:rsid w:val="007465E4"/>
    <w:rsid w:val="00746830"/>
    <w:rsid w:val="00746889"/>
    <w:rsid w:val="0074692D"/>
    <w:rsid w:val="00746985"/>
    <w:rsid w:val="00746CFB"/>
    <w:rsid w:val="00746FCE"/>
    <w:rsid w:val="00747030"/>
    <w:rsid w:val="007473E7"/>
    <w:rsid w:val="00747411"/>
    <w:rsid w:val="0074796E"/>
    <w:rsid w:val="007479EB"/>
    <w:rsid w:val="00747F2A"/>
    <w:rsid w:val="00750376"/>
    <w:rsid w:val="00750408"/>
    <w:rsid w:val="00750915"/>
    <w:rsid w:val="00750B42"/>
    <w:rsid w:val="00750C41"/>
    <w:rsid w:val="00750DB3"/>
    <w:rsid w:val="00750E44"/>
    <w:rsid w:val="00751054"/>
    <w:rsid w:val="00751311"/>
    <w:rsid w:val="007515BE"/>
    <w:rsid w:val="0075161A"/>
    <w:rsid w:val="00751695"/>
    <w:rsid w:val="00751A73"/>
    <w:rsid w:val="00751BEF"/>
    <w:rsid w:val="00751F9F"/>
    <w:rsid w:val="00752031"/>
    <w:rsid w:val="007521BC"/>
    <w:rsid w:val="007522FD"/>
    <w:rsid w:val="0075237B"/>
    <w:rsid w:val="007523E0"/>
    <w:rsid w:val="00752532"/>
    <w:rsid w:val="00752C38"/>
    <w:rsid w:val="00752E6D"/>
    <w:rsid w:val="00752EC9"/>
    <w:rsid w:val="00752FEA"/>
    <w:rsid w:val="007530B3"/>
    <w:rsid w:val="007532EF"/>
    <w:rsid w:val="00753453"/>
    <w:rsid w:val="00753646"/>
    <w:rsid w:val="00753661"/>
    <w:rsid w:val="007539A9"/>
    <w:rsid w:val="00753A77"/>
    <w:rsid w:val="00753AC1"/>
    <w:rsid w:val="00753BBC"/>
    <w:rsid w:val="00754347"/>
    <w:rsid w:val="00754769"/>
    <w:rsid w:val="007548A7"/>
    <w:rsid w:val="00754DC4"/>
    <w:rsid w:val="00754FD0"/>
    <w:rsid w:val="007550BB"/>
    <w:rsid w:val="00755113"/>
    <w:rsid w:val="00755308"/>
    <w:rsid w:val="0075532E"/>
    <w:rsid w:val="007554A0"/>
    <w:rsid w:val="007555D0"/>
    <w:rsid w:val="00755974"/>
    <w:rsid w:val="00755A68"/>
    <w:rsid w:val="00755A73"/>
    <w:rsid w:val="00755B23"/>
    <w:rsid w:val="00755DF3"/>
    <w:rsid w:val="00756493"/>
    <w:rsid w:val="007566F3"/>
    <w:rsid w:val="00756774"/>
    <w:rsid w:val="00756828"/>
    <w:rsid w:val="00756C43"/>
    <w:rsid w:val="00756C78"/>
    <w:rsid w:val="00756CF4"/>
    <w:rsid w:val="00756DD9"/>
    <w:rsid w:val="00756DEC"/>
    <w:rsid w:val="0075719C"/>
    <w:rsid w:val="007571DF"/>
    <w:rsid w:val="00757362"/>
    <w:rsid w:val="00757564"/>
    <w:rsid w:val="00757659"/>
    <w:rsid w:val="007577CB"/>
    <w:rsid w:val="00757BC7"/>
    <w:rsid w:val="007600FB"/>
    <w:rsid w:val="00760258"/>
    <w:rsid w:val="007602C9"/>
    <w:rsid w:val="00760816"/>
    <w:rsid w:val="00760C0D"/>
    <w:rsid w:val="00760FB1"/>
    <w:rsid w:val="007612CA"/>
    <w:rsid w:val="00761924"/>
    <w:rsid w:val="00761A15"/>
    <w:rsid w:val="00761A4D"/>
    <w:rsid w:val="00761ADD"/>
    <w:rsid w:val="00761DFA"/>
    <w:rsid w:val="00761E2D"/>
    <w:rsid w:val="00761EA7"/>
    <w:rsid w:val="0076215A"/>
    <w:rsid w:val="00762346"/>
    <w:rsid w:val="0076249C"/>
    <w:rsid w:val="00762547"/>
    <w:rsid w:val="00762B1E"/>
    <w:rsid w:val="00762B2A"/>
    <w:rsid w:val="00762D3A"/>
    <w:rsid w:val="00762D8E"/>
    <w:rsid w:val="00762DDF"/>
    <w:rsid w:val="00762F77"/>
    <w:rsid w:val="007632B8"/>
    <w:rsid w:val="007634BF"/>
    <w:rsid w:val="00763623"/>
    <w:rsid w:val="007636DA"/>
    <w:rsid w:val="0076395A"/>
    <w:rsid w:val="00763999"/>
    <w:rsid w:val="00763A7E"/>
    <w:rsid w:val="00763D1E"/>
    <w:rsid w:val="00764095"/>
    <w:rsid w:val="00764200"/>
    <w:rsid w:val="00764235"/>
    <w:rsid w:val="00764241"/>
    <w:rsid w:val="007643DD"/>
    <w:rsid w:val="0076449B"/>
    <w:rsid w:val="007648C5"/>
    <w:rsid w:val="00764929"/>
    <w:rsid w:val="00764BAB"/>
    <w:rsid w:val="00764BF4"/>
    <w:rsid w:val="00764CD3"/>
    <w:rsid w:val="00764D59"/>
    <w:rsid w:val="00764DA1"/>
    <w:rsid w:val="00764E09"/>
    <w:rsid w:val="007651ED"/>
    <w:rsid w:val="007651FA"/>
    <w:rsid w:val="0076543B"/>
    <w:rsid w:val="00765567"/>
    <w:rsid w:val="00765A17"/>
    <w:rsid w:val="00765C2F"/>
    <w:rsid w:val="00765C6A"/>
    <w:rsid w:val="00765E51"/>
    <w:rsid w:val="007660A3"/>
    <w:rsid w:val="00766142"/>
    <w:rsid w:val="007661D1"/>
    <w:rsid w:val="007662BE"/>
    <w:rsid w:val="00766480"/>
    <w:rsid w:val="007664C0"/>
    <w:rsid w:val="00766703"/>
    <w:rsid w:val="00766891"/>
    <w:rsid w:val="00766AD4"/>
    <w:rsid w:val="00766F8B"/>
    <w:rsid w:val="00767563"/>
    <w:rsid w:val="007677FF"/>
    <w:rsid w:val="00767818"/>
    <w:rsid w:val="00767B17"/>
    <w:rsid w:val="00767C00"/>
    <w:rsid w:val="00767C58"/>
    <w:rsid w:val="00767CCF"/>
    <w:rsid w:val="0077016F"/>
    <w:rsid w:val="00770319"/>
    <w:rsid w:val="00770725"/>
    <w:rsid w:val="0077084B"/>
    <w:rsid w:val="007708BE"/>
    <w:rsid w:val="00770927"/>
    <w:rsid w:val="00770AC4"/>
    <w:rsid w:val="00770BC7"/>
    <w:rsid w:val="00770CBA"/>
    <w:rsid w:val="00770F07"/>
    <w:rsid w:val="00770FA9"/>
    <w:rsid w:val="007712FD"/>
    <w:rsid w:val="00771425"/>
    <w:rsid w:val="00771A53"/>
    <w:rsid w:val="00771AAB"/>
    <w:rsid w:val="00771CDE"/>
    <w:rsid w:val="00772046"/>
    <w:rsid w:val="007722E4"/>
    <w:rsid w:val="007723D6"/>
    <w:rsid w:val="00772462"/>
    <w:rsid w:val="0077248E"/>
    <w:rsid w:val="007728B1"/>
    <w:rsid w:val="007729F5"/>
    <w:rsid w:val="00772A24"/>
    <w:rsid w:val="00772A52"/>
    <w:rsid w:val="00772F8D"/>
    <w:rsid w:val="007730B5"/>
    <w:rsid w:val="007733C7"/>
    <w:rsid w:val="007736AB"/>
    <w:rsid w:val="007738C3"/>
    <w:rsid w:val="00773A62"/>
    <w:rsid w:val="00773C34"/>
    <w:rsid w:val="00773E05"/>
    <w:rsid w:val="00773F38"/>
    <w:rsid w:val="007742C6"/>
    <w:rsid w:val="0077433D"/>
    <w:rsid w:val="0077449C"/>
    <w:rsid w:val="007744B2"/>
    <w:rsid w:val="0077455A"/>
    <w:rsid w:val="0077459A"/>
    <w:rsid w:val="007745FD"/>
    <w:rsid w:val="00774950"/>
    <w:rsid w:val="007749EF"/>
    <w:rsid w:val="00775263"/>
    <w:rsid w:val="007755D1"/>
    <w:rsid w:val="00775605"/>
    <w:rsid w:val="0077569F"/>
    <w:rsid w:val="00775760"/>
    <w:rsid w:val="007757AC"/>
    <w:rsid w:val="00775A80"/>
    <w:rsid w:val="00775B18"/>
    <w:rsid w:val="00775DAC"/>
    <w:rsid w:val="00775F18"/>
    <w:rsid w:val="00775FAC"/>
    <w:rsid w:val="007760FC"/>
    <w:rsid w:val="007762A0"/>
    <w:rsid w:val="007764D9"/>
    <w:rsid w:val="00776581"/>
    <w:rsid w:val="0077684E"/>
    <w:rsid w:val="00776A7F"/>
    <w:rsid w:val="00776E9C"/>
    <w:rsid w:val="00776F56"/>
    <w:rsid w:val="0077709D"/>
    <w:rsid w:val="00777313"/>
    <w:rsid w:val="00777521"/>
    <w:rsid w:val="00777532"/>
    <w:rsid w:val="007777BD"/>
    <w:rsid w:val="00777B42"/>
    <w:rsid w:val="00780169"/>
    <w:rsid w:val="0078019A"/>
    <w:rsid w:val="0078023B"/>
    <w:rsid w:val="00780322"/>
    <w:rsid w:val="00780548"/>
    <w:rsid w:val="007805E1"/>
    <w:rsid w:val="00780A17"/>
    <w:rsid w:val="00780A86"/>
    <w:rsid w:val="00780DC2"/>
    <w:rsid w:val="00780E2D"/>
    <w:rsid w:val="00780EDD"/>
    <w:rsid w:val="00781160"/>
    <w:rsid w:val="0078131D"/>
    <w:rsid w:val="007813C8"/>
    <w:rsid w:val="00781582"/>
    <w:rsid w:val="00781860"/>
    <w:rsid w:val="00781AEB"/>
    <w:rsid w:val="00781CF8"/>
    <w:rsid w:val="00781DDE"/>
    <w:rsid w:val="00782139"/>
    <w:rsid w:val="007824B9"/>
    <w:rsid w:val="0078291C"/>
    <w:rsid w:val="0078296E"/>
    <w:rsid w:val="00782B9E"/>
    <w:rsid w:val="00782DA3"/>
    <w:rsid w:val="00782F60"/>
    <w:rsid w:val="00782FD8"/>
    <w:rsid w:val="00783091"/>
    <w:rsid w:val="007831A8"/>
    <w:rsid w:val="00783302"/>
    <w:rsid w:val="0078339C"/>
    <w:rsid w:val="00783429"/>
    <w:rsid w:val="007835CC"/>
    <w:rsid w:val="00783ACD"/>
    <w:rsid w:val="00783BC4"/>
    <w:rsid w:val="00783BD9"/>
    <w:rsid w:val="00783D62"/>
    <w:rsid w:val="00783E57"/>
    <w:rsid w:val="00783F10"/>
    <w:rsid w:val="00784065"/>
    <w:rsid w:val="00784123"/>
    <w:rsid w:val="00784240"/>
    <w:rsid w:val="00784241"/>
    <w:rsid w:val="00784282"/>
    <w:rsid w:val="00784308"/>
    <w:rsid w:val="00784408"/>
    <w:rsid w:val="00784541"/>
    <w:rsid w:val="007849A5"/>
    <w:rsid w:val="00784C5A"/>
    <w:rsid w:val="00784CBE"/>
    <w:rsid w:val="00784CD4"/>
    <w:rsid w:val="00784F26"/>
    <w:rsid w:val="00784F60"/>
    <w:rsid w:val="0078509D"/>
    <w:rsid w:val="00785759"/>
    <w:rsid w:val="00785B54"/>
    <w:rsid w:val="00785E1C"/>
    <w:rsid w:val="007860AA"/>
    <w:rsid w:val="007867C5"/>
    <w:rsid w:val="00786805"/>
    <w:rsid w:val="00786919"/>
    <w:rsid w:val="007869C7"/>
    <w:rsid w:val="00786D45"/>
    <w:rsid w:val="00786F79"/>
    <w:rsid w:val="007872B4"/>
    <w:rsid w:val="00787357"/>
    <w:rsid w:val="007873C1"/>
    <w:rsid w:val="007873C3"/>
    <w:rsid w:val="007873E3"/>
    <w:rsid w:val="0078751C"/>
    <w:rsid w:val="007877A9"/>
    <w:rsid w:val="00787886"/>
    <w:rsid w:val="00787BBF"/>
    <w:rsid w:val="00787BD0"/>
    <w:rsid w:val="00787E5B"/>
    <w:rsid w:val="00790089"/>
    <w:rsid w:val="00790124"/>
    <w:rsid w:val="007901A4"/>
    <w:rsid w:val="007901B0"/>
    <w:rsid w:val="0079038E"/>
    <w:rsid w:val="007904CF"/>
    <w:rsid w:val="00790664"/>
    <w:rsid w:val="0079084B"/>
    <w:rsid w:val="0079092E"/>
    <w:rsid w:val="0079098E"/>
    <w:rsid w:val="00790A77"/>
    <w:rsid w:val="00790AE0"/>
    <w:rsid w:val="00790CC5"/>
    <w:rsid w:val="00790E54"/>
    <w:rsid w:val="00790EDE"/>
    <w:rsid w:val="00790FCA"/>
    <w:rsid w:val="007910D2"/>
    <w:rsid w:val="00791637"/>
    <w:rsid w:val="00791B18"/>
    <w:rsid w:val="00791C41"/>
    <w:rsid w:val="00791CCB"/>
    <w:rsid w:val="00791D9E"/>
    <w:rsid w:val="00791E00"/>
    <w:rsid w:val="0079278D"/>
    <w:rsid w:val="00792C73"/>
    <w:rsid w:val="00793436"/>
    <w:rsid w:val="00793493"/>
    <w:rsid w:val="0079367E"/>
    <w:rsid w:val="0079376A"/>
    <w:rsid w:val="007939D8"/>
    <w:rsid w:val="00793CAB"/>
    <w:rsid w:val="00793CD1"/>
    <w:rsid w:val="00793CE3"/>
    <w:rsid w:val="00794010"/>
    <w:rsid w:val="007943E0"/>
    <w:rsid w:val="00794785"/>
    <w:rsid w:val="007948BF"/>
    <w:rsid w:val="00794928"/>
    <w:rsid w:val="0079494C"/>
    <w:rsid w:val="00794A1C"/>
    <w:rsid w:val="00794AB9"/>
    <w:rsid w:val="00794B55"/>
    <w:rsid w:val="00794CC0"/>
    <w:rsid w:val="00794E05"/>
    <w:rsid w:val="00795104"/>
    <w:rsid w:val="00795398"/>
    <w:rsid w:val="0079546A"/>
    <w:rsid w:val="007955F7"/>
    <w:rsid w:val="0079571B"/>
    <w:rsid w:val="007957DE"/>
    <w:rsid w:val="007958CE"/>
    <w:rsid w:val="00795905"/>
    <w:rsid w:val="00795961"/>
    <w:rsid w:val="007959D6"/>
    <w:rsid w:val="00795EE5"/>
    <w:rsid w:val="00795F87"/>
    <w:rsid w:val="007961C9"/>
    <w:rsid w:val="00796337"/>
    <w:rsid w:val="007964B2"/>
    <w:rsid w:val="007964DB"/>
    <w:rsid w:val="007967B9"/>
    <w:rsid w:val="007967D0"/>
    <w:rsid w:val="00796858"/>
    <w:rsid w:val="00796AB3"/>
    <w:rsid w:val="00796B09"/>
    <w:rsid w:val="00796BEB"/>
    <w:rsid w:val="00796E3D"/>
    <w:rsid w:val="0079766C"/>
    <w:rsid w:val="007976C5"/>
    <w:rsid w:val="00797773"/>
    <w:rsid w:val="00797B13"/>
    <w:rsid w:val="00797C4B"/>
    <w:rsid w:val="00797DF7"/>
    <w:rsid w:val="007A019B"/>
    <w:rsid w:val="007A0367"/>
    <w:rsid w:val="007A04BC"/>
    <w:rsid w:val="007A0599"/>
    <w:rsid w:val="007A082D"/>
    <w:rsid w:val="007A08DE"/>
    <w:rsid w:val="007A0C06"/>
    <w:rsid w:val="007A0D87"/>
    <w:rsid w:val="007A0EFA"/>
    <w:rsid w:val="007A0FD5"/>
    <w:rsid w:val="007A155E"/>
    <w:rsid w:val="007A1579"/>
    <w:rsid w:val="007A157D"/>
    <w:rsid w:val="007A163F"/>
    <w:rsid w:val="007A167F"/>
    <w:rsid w:val="007A193C"/>
    <w:rsid w:val="007A1E12"/>
    <w:rsid w:val="007A1EE0"/>
    <w:rsid w:val="007A1EE3"/>
    <w:rsid w:val="007A20DD"/>
    <w:rsid w:val="007A234F"/>
    <w:rsid w:val="007A23D1"/>
    <w:rsid w:val="007A2429"/>
    <w:rsid w:val="007A2455"/>
    <w:rsid w:val="007A2457"/>
    <w:rsid w:val="007A2483"/>
    <w:rsid w:val="007A2630"/>
    <w:rsid w:val="007A2C36"/>
    <w:rsid w:val="007A2C72"/>
    <w:rsid w:val="007A2D17"/>
    <w:rsid w:val="007A2D9A"/>
    <w:rsid w:val="007A2ECA"/>
    <w:rsid w:val="007A3003"/>
    <w:rsid w:val="007A3A19"/>
    <w:rsid w:val="007A3AC9"/>
    <w:rsid w:val="007A3ACB"/>
    <w:rsid w:val="007A3DE6"/>
    <w:rsid w:val="007A3F2B"/>
    <w:rsid w:val="007A447C"/>
    <w:rsid w:val="007A4583"/>
    <w:rsid w:val="007A46E3"/>
    <w:rsid w:val="007A46FC"/>
    <w:rsid w:val="007A47FA"/>
    <w:rsid w:val="007A4A11"/>
    <w:rsid w:val="007A4AA8"/>
    <w:rsid w:val="007A4B02"/>
    <w:rsid w:val="007A4CD7"/>
    <w:rsid w:val="007A4D57"/>
    <w:rsid w:val="007A4E6D"/>
    <w:rsid w:val="007A4EA8"/>
    <w:rsid w:val="007A4EE0"/>
    <w:rsid w:val="007A509A"/>
    <w:rsid w:val="007A5387"/>
    <w:rsid w:val="007A53D1"/>
    <w:rsid w:val="007A54A3"/>
    <w:rsid w:val="007A55CA"/>
    <w:rsid w:val="007A5BC9"/>
    <w:rsid w:val="007A5C27"/>
    <w:rsid w:val="007A5C5C"/>
    <w:rsid w:val="007A5DC0"/>
    <w:rsid w:val="007A5F13"/>
    <w:rsid w:val="007A610C"/>
    <w:rsid w:val="007A613F"/>
    <w:rsid w:val="007A61BA"/>
    <w:rsid w:val="007A6266"/>
    <w:rsid w:val="007A6383"/>
    <w:rsid w:val="007A6583"/>
    <w:rsid w:val="007A66DD"/>
    <w:rsid w:val="007A677F"/>
    <w:rsid w:val="007A69C0"/>
    <w:rsid w:val="007A6C2B"/>
    <w:rsid w:val="007A70A4"/>
    <w:rsid w:val="007A70AB"/>
    <w:rsid w:val="007A70C1"/>
    <w:rsid w:val="007A7128"/>
    <w:rsid w:val="007A736E"/>
    <w:rsid w:val="007A743B"/>
    <w:rsid w:val="007A7A4E"/>
    <w:rsid w:val="007A7A96"/>
    <w:rsid w:val="007A7BB8"/>
    <w:rsid w:val="007A7DF6"/>
    <w:rsid w:val="007A7ED7"/>
    <w:rsid w:val="007A7EF0"/>
    <w:rsid w:val="007B0082"/>
    <w:rsid w:val="007B023C"/>
    <w:rsid w:val="007B0350"/>
    <w:rsid w:val="007B0371"/>
    <w:rsid w:val="007B0434"/>
    <w:rsid w:val="007B0564"/>
    <w:rsid w:val="007B05F1"/>
    <w:rsid w:val="007B0718"/>
    <w:rsid w:val="007B07F9"/>
    <w:rsid w:val="007B081C"/>
    <w:rsid w:val="007B1053"/>
    <w:rsid w:val="007B1284"/>
    <w:rsid w:val="007B14CF"/>
    <w:rsid w:val="007B170B"/>
    <w:rsid w:val="007B1B00"/>
    <w:rsid w:val="007B1F40"/>
    <w:rsid w:val="007B20E8"/>
    <w:rsid w:val="007B255B"/>
    <w:rsid w:val="007B2795"/>
    <w:rsid w:val="007B28C6"/>
    <w:rsid w:val="007B29A5"/>
    <w:rsid w:val="007B2C41"/>
    <w:rsid w:val="007B2CD9"/>
    <w:rsid w:val="007B2D32"/>
    <w:rsid w:val="007B2E4F"/>
    <w:rsid w:val="007B2E5A"/>
    <w:rsid w:val="007B2EB7"/>
    <w:rsid w:val="007B2FE5"/>
    <w:rsid w:val="007B3324"/>
    <w:rsid w:val="007B3391"/>
    <w:rsid w:val="007B3654"/>
    <w:rsid w:val="007B38A0"/>
    <w:rsid w:val="007B39B8"/>
    <w:rsid w:val="007B3A95"/>
    <w:rsid w:val="007B3E21"/>
    <w:rsid w:val="007B3E31"/>
    <w:rsid w:val="007B40B6"/>
    <w:rsid w:val="007B4457"/>
    <w:rsid w:val="007B4898"/>
    <w:rsid w:val="007B4C20"/>
    <w:rsid w:val="007B4D58"/>
    <w:rsid w:val="007B500A"/>
    <w:rsid w:val="007B5149"/>
    <w:rsid w:val="007B523E"/>
    <w:rsid w:val="007B53B6"/>
    <w:rsid w:val="007B590C"/>
    <w:rsid w:val="007B598C"/>
    <w:rsid w:val="007B5DBD"/>
    <w:rsid w:val="007B623F"/>
    <w:rsid w:val="007B6302"/>
    <w:rsid w:val="007B6428"/>
    <w:rsid w:val="007B6591"/>
    <w:rsid w:val="007B6601"/>
    <w:rsid w:val="007B6623"/>
    <w:rsid w:val="007B66E6"/>
    <w:rsid w:val="007B6739"/>
    <w:rsid w:val="007B6853"/>
    <w:rsid w:val="007B68D6"/>
    <w:rsid w:val="007B69BD"/>
    <w:rsid w:val="007B6B07"/>
    <w:rsid w:val="007B6BEF"/>
    <w:rsid w:val="007B6C3E"/>
    <w:rsid w:val="007B6D96"/>
    <w:rsid w:val="007B6DF1"/>
    <w:rsid w:val="007B6E3C"/>
    <w:rsid w:val="007B6E50"/>
    <w:rsid w:val="007B73E4"/>
    <w:rsid w:val="007B7A3A"/>
    <w:rsid w:val="007B7AE6"/>
    <w:rsid w:val="007C04B1"/>
    <w:rsid w:val="007C0B09"/>
    <w:rsid w:val="007C0DC3"/>
    <w:rsid w:val="007C1060"/>
    <w:rsid w:val="007C1117"/>
    <w:rsid w:val="007C1443"/>
    <w:rsid w:val="007C156D"/>
    <w:rsid w:val="007C1981"/>
    <w:rsid w:val="007C1ADC"/>
    <w:rsid w:val="007C1C26"/>
    <w:rsid w:val="007C1FEA"/>
    <w:rsid w:val="007C212C"/>
    <w:rsid w:val="007C235B"/>
    <w:rsid w:val="007C2A17"/>
    <w:rsid w:val="007C2DC6"/>
    <w:rsid w:val="007C2E5B"/>
    <w:rsid w:val="007C2E8D"/>
    <w:rsid w:val="007C3636"/>
    <w:rsid w:val="007C3C52"/>
    <w:rsid w:val="007C3C9E"/>
    <w:rsid w:val="007C3CA5"/>
    <w:rsid w:val="007C3CF7"/>
    <w:rsid w:val="007C3E4E"/>
    <w:rsid w:val="007C3E51"/>
    <w:rsid w:val="007C3F32"/>
    <w:rsid w:val="007C3FBD"/>
    <w:rsid w:val="007C4052"/>
    <w:rsid w:val="007C40FE"/>
    <w:rsid w:val="007C41F3"/>
    <w:rsid w:val="007C4266"/>
    <w:rsid w:val="007C4628"/>
    <w:rsid w:val="007C4864"/>
    <w:rsid w:val="007C49D2"/>
    <w:rsid w:val="007C4DFD"/>
    <w:rsid w:val="007C4ECF"/>
    <w:rsid w:val="007C50A8"/>
    <w:rsid w:val="007C51A4"/>
    <w:rsid w:val="007C5514"/>
    <w:rsid w:val="007C55C2"/>
    <w:rsid w:val="007C581E"/>
    <w:rsid w:val="007C59E7"/>
    <w:rsid w:val="007C5B04"/>
    <w:rsid w:val="007C5DE1"/>
    <w:rsid w:val="007C5F5F"/>
    <w:rsid w:val="007C6407"/>
    <w:rsid w:val="007C6835"/>
    <w:rsid w:val="007C688F"/>
    <w:rsid w:val="007C6D2A"/>
    <w:rsid w:val="007C7402"/>
    <w:rsid w:val="007C7907"/>
    <w:rsid w:val="007C796E"/>
    <w:rsid w:val="007C7B60"/>
    <w:rsid w:val="007C7CD2"/>
    <w:rsid w:val="007C7CE3"/>
    <w:rsid w:val="007C7D88"/>
    <w:rsid w:val="007C7E38"/>
    <w:rsid w:val="007C7E6D"/>
    <w:rsid w:val="007C7E94"/>
    <w:rsid w:val="007D02F6"/>
    <w:rsid w:val="007D05FD"/>
    <w:rsid w:val="007D06D8"/>
    <w:rsid w:val="007D08BF"/>
    <w:rsid w:val="007D0955"/>
    <w:rsid w:val="007D0C05"/>
    <w:rsid w:val="007D0EAF"/>
    <w:rsid w:val="007D0F65"/>
    <w:rsid w:val="007D0F9D"/>
    <w:rsid w:val="007D1532"/>
    <w:rsid w:val="007D18E0"/>
    <w:rsid w:val="007D1947"/>
    <w:rsid w:val="007D1A2C"/>
    <w:rsid w:val="007D1E0D"/>
    <w:rsid w:val="007D2029"/>
    <w:rsid w:val="007D209A"/>
    <w:rsid w:val="007D240B"/>
    <w:rsid w:val="007D2B49"/>
    <w:rsid w:val="007D2BE7"/>
    <w:rsid w:val="007D2BEE"/>
    <w:rsid w:val="007D2E2E"/>
    <w:rsid w:val="007D2F09"/>
    <w:rsid w:val="007D2F96"/>
    <w:rsid w:val="007D3065"/>
    <w:rsid w:val="007D32FD"/>
    <w:rsid w:val="007D33B5"/>
    <w:rsid w:val="007D362D"/>
    <w:rsid w:val="007D38E5"/>
    <w:rsid w:val="007D3997"/>
    <w:rsid w:val="007D39AA"/>
    <w:rsid w:val="007D3B4D"/>
    <w:rsid w:val="007D3C15"/>
    <w:rsid w:val="007D3C76"/>
    <w:rsid w:val="007D3D3F"/>
    <w:rsid w:val="007D3D62"/>
    <w:rsid w:val="007D4083"/>
    <w:rsid w:val="007D4245"/>
    <w:rsid w:val="007D4293"/>
    <w:rsid w:val="007D480A"/>
    <w:rsid w:val="007D480B"/>
    <w:rsid w:val="007D4867"/>
    <w:rsid w:val="007D48A9"/>
    <w:rsid w:val="007D492B"/>
    <w:rsid w:val="007D4983"/>
    <w:rsid w:val="007D4B5C"/>
    <w:rsid w:val="007D4FF0"/>
    <w:rsid w:val="007D5206"/>
    <w:rsid w:val="007D5212"/>
    <w:rsid w:val="007D52F2"/>
    <w:rsid w:val="007D55D6"/>
    <w:rsid w:val="007D5742"/>
    <w:rsid w:val="007D59E9"/>
    <w:rsid w:val="007D5DB3"/>
    <w:rsid w:val="007D6076"/>
    <w:rsid w:val="007D61CD"/>
    <w:rsid w:val="007D67D4"/>
    <w:rsid w:val="007D67D5"/>
    <w:rsid w:val="007D6A25"/>
    <w:rsid w:val="007D6ADF"/>
    <w:rsid w:val="007D6EB6"/>
    <w:rsid w:val="007D7001"/>
    <w:rsid w:val="007D7590"/>
    <w:rsid w:val="007D76B6"/>
    <w:rsid w:val="007D7717"/>
    <w:rsid w:val="007D7A89"/>
    <w:rsid w:val="007D7B16"/>
    <w:rsid w:val="007D7C42"/>
    <w:rsid w:val="007D7C51"/>
    <w:rsid w:val="007D7D39"/>
    <w:rsid w:val="007E0381"/>
    <w:rsid w:val="007E048F"/>
    <w:rsid w:val="007E0603"/>
    <w:rsid w:val="007E0645"/>
    <w:rsid w:val="007E08A1"/>
    <w:rsid w:val="007E0939"/>
    <w:rsid w:val="007E0E0B"/>
    <w:rsid w:val="007E0E50"/>
    <w:rsid w:val="007E1044"/>
    <w:rsid w:val="007E12FE"/>
    <w:rsid w:val="007E13A3"/>
    <w:rsid w:val="007E1435"/>
    <w:rsid w:val="007E14CF"/>
    <w:rsid w:val="007E1531"/>
    <w:rsid w:val="007E15CA"/>
    <w:rsid w:val="007E163E"/>
    <w:rsid w:val="007E167C"/>
    <w:rsid w:val="007E16CF"/>
    <w:rsid w:val="007E1815"/>
    <w:rsid w:val="007E199A"/>
    <w:rsid w:val="007E1BEF"/>
    <w:rsid w:val="007E1C1C"/>
    <w:rsid w:val="007E1C2B"/>
    <w:rsid w:val="007E1EF3"/>
    <w:rsid w:val="007E22C9"/>
    <w:rsid w:val="007E23F1"/>
    <w:rsid w:val="007E26C8"/>
    <w:rsid w:val="007E29B6"/>
    <w:rsid w:val="007E2B75"/>
    <w:rsid w:val="007E2B9B"/>
    <w:rsid w:val="007E2E03"/>
    <w:rsid w:val="007E2F04"/>
    <w:rsid w:val="007E2F42"/>
    <w:rsid w:val="007E332A"/>
    <w:rsid w:val="007E35AB"/>
    <w:rsid w:val="007E3767"/>
    <w:rsid w:val="007E3D0C"/>
    <w:rsid w:val="007E4740"/>
    <w:rsid w:val="007E4760"/>
    <w:rsid w:val="007E4853"/>
    <w:rsid w:val="007E4AAA"/>
    <w:rsid w:val="007E4E94"/>
    <w:rsid w:val="007E4F14"/>
    <w:rsid w:val="007E50FE"/>
    <w:rsid w:val="007E5284"/>
    <w:rsid w:val="007E53A0"/>
    <w:rsid w:val="007E58EE"/>
    <w:rsid w:val="007E5E24"/>
    <w:rsid w:val="007E5F1A"/>
    <w:rsid w:val="007E60DE"/>
    <w:rsid w:val="007E6261"/>
    <w:rsid w:val="007E63F7"/>
    <w:rsid w:val="007E6577"/>
    <w:rsid w:val="007E69B0"/>
    <w:rsid w:val="007E6A2A"/>
    <w:rsid w:val="007E6D4F"/>
    <w:rsid w:val="007E6DCC"/>
    <w:rsid w:val="007E6DD5"/>
    <w:rsid w:val="007E6F84"/>
    <w:rsid w:val="007E72DD"/>
    <w:rsid w:val="007E747A"/>
    <w:rsid w:val="007E74F8"/>
    <w:rsid w:val="007E7AD7"/>
    <w:rsid w:val="007E7DF4"/>
    <w:rsid w:val="007E7ED3"/>
    <w:rsid w:val="007E7EE2"/>
    <w:rsid w:val="007F02BA"/>
    <w:rsid w:val="007F075E"/>
    <w:rsid w:val="007F07AE"/>
    <w:rsid w:val="007F08B3"/>
    <w:rsid w:val="007F09FA"/>
    <w:rsid w:val="007F0C35"/>
    <w:rsid w:val="007F0C6A"/>
    <w:rsid w:val="007F0FD6"/>
    <w:rsid w:val="007F109E"/>
    <w:rsid w:val="007F1320"/>
    <w:rsid w:val="007F16CB"/>
    <w:rsid w:val="007F1709"/>
    <w:rsid w:val="007F1864"/>
    <w:rsid w:val="007F1AF1"/>
    <w:rsid w:val="007F1B3D"/>
    <w:rsid w:val="007F1B44"/>
    <w:rsid w:val="007F1BB4"/>
    <w:rsid w:val="007F22F9"/>
    <w:rsid w:val="007F2509"/>
    <w:rsid w:val="007F255E"/>
    <w:rsid w:val="007F2637"/>
    <w:rsid w:val="007F26A3"/>
    <w:rsid w:val="007F2708"/>
    <w:rsid w:val="007F2B0C"/>
    <w:rsid w:val="007F2EDF"/>
    <w:rsid w:val="007F31AB"/>
    <w:rsid w:val="007F32AE"/>
    <w:rsid w:val="007F33C2"/>
    <w:rsid w:val="007F34BD"/>
    <w:rsid w:val="007F3AD1"/>
    <w:rsid w:val="007F3C5D"/>
    <w:rsid w:val="007F3D8E"/>
    <w:rsid w:val="007F3EB7"/>
    <w:rsid w:val="007F3F48"/>
    <w:rsid w:val="007F40F4"/>
    <w:rsid w:val="007F4162"/>
    <w:rsid w:val="007F4458"/>
    <w:rsid w:val="007F4A41"/>
    <w:rsid w:val="007F4AC6"/>
    <w:rsid w:val="007F4B3B"/>
    <w:rsid w:val="007F4B5E"/>
    <w:rsid w:val="007F4E0E"/>
    <w:rsid w:val="007F4E9D"/>
    <w:rsid w:val="007F5150"/>
    <w:rsid w:val="007F51F7"/>
    <w:rsid w:val="007F5821"/>
    <w:rsid w:val="007F5834"/>
    <w:rsid w:val="007F5C0C"/>
    <w:rsid w:val="007F5D71"/>
    <w:rsid w:val="007F5FAB"/>
    <w:rsid w:val="007F615C"/>
    <w:rsid w:val="007F67A8"/>
    <w:rsid w:val="007F6AE7"/>
    <w:rsid w:val="007F6EFD"/>
    <w:rsid w:val="007F6F15"/>
    <w:rsid w:val="007F7030"/>
    <w:rsid w:val="007F7080"/>
    <w:rsid w:val="007F70A1"/>
    <w:rsid w:val="007F72CE"/>
    <w:rsid w:val="007F74F9"/>
    <w:rsid w:val="007F7689"/>
    <w:rsid w:val="0080016C"/>
    <w:rsid w:val="008001CE"/>
    <w:rsid w:val="00800249"/>
    <w:rsid w:val="00800280"/>
    <w:rsid w:val="00800904"/>
    <w:rsid w:val="00800919"/>
    <w:rsid w:val="00800A8E"/>
    <w:rsid w:val="00800D8E"/>
    <w:rsid w:val="00800DEE"/>
    <w:rsid w:val="00800E4F"/>
    <w:rsid w:val="0080104C"/>
    <w:rsid w:val="00801630"/>
    <w:rsid w:val="00801A51"/>
    <w:rsid w:val="00802339"/>
    <w:rsid w:val="008026A4"/>
    <w:rsid w:val="00802830"/>
    <w:rsid w:val="008029A1"/>
    <w:rsid w:val="00802B8B"/>
    <w:rsid w:val="00802DA4"/>
    <w:rsid w:val="0080325D"/>
    <w:rsid w:val="0080334E"/>
    <w:rsid w:val="008038CC"/>
    <w:rsid w:val="008039CC"/>
    <w:rsid w:val="00803B2B"/>
    <w:rsid w:val="00803CC7"/>
    <w:rsid w:val="00803D9B"/>
    <w:rsid w:val="00803E48"/>
    <w:rsid w:val="00804055"/>
    <w:rsid w:val="00804306"/>
    <w:rsid w:val="0080435F"/>
    <w:rsid w:val="008044AF"/>
    <w:rsid w:val="008044C1"/>
    <w:rsid w:val="008044FA"/>
    <w:rsid w:val="008047E4"/>
    <w:rsid w:val="00804B9A"/>
    <w:rsid w:val="00804BBE"/>
    <w:rsid w:val="00804C23"/>
    <w:rsid w:val="00804D33"/>
    <w:rsid w:val="00804F05"/>
    <w:rsid w:val="00805081"/>
    <w:rsid w:val="00805093"/>
    <w:rsid w:val="008052FD"/>
    <w:rsid w:val="00805538"/>
    <w:rsid w:val="00805763"/>
    <w:rsid w:val="00805804"/>
    <w:rsid w:val="00805C03"/>
    <w:rsid w:val="00805CCA"/>
    <w:rsid w:val="00805D99"/>
    <w:rsid w:val="0080613D"/>
    <w:rsid w:val="0080631D"/>
    <w:rsid w:val="0080668A"/>
    <w:rsid w:val="00806957"/>
    <w:rsid w:val="008069EC"/>
    <w:rsid w:val="00806C4A"/>
    <w:rsid w:val="00806DDE"/>
    <w:rsid w:val="0080721C"/>
    <w:rsid w:val="008073FA"/>
    <w:rsid w:val="00807499"/>
    <w:rsid w:val="00807525"/>
    <w:rsid w:val="008075F7"/>
    <w:rsid w:val="008077D5"/>
    <w:rsid w:val="00807817"/>
    <w:rsid w:val="00807869"/>
    <w:rsid w:val="008078BF"/>
    <w:rsid w:val="008079B7"/>
    <w:rsid w:val="00807AD1"/>
    <w:rsid w:val="00807C9A"/>
    <w:rsid w:val="00807CCE"/>
    <w:rsid w:val="00807CF5"/>
    <w:rsid w:val="00807DFC"/>
    <w:rsid w:val="0081011F"/>
    <w:rsid w:val="00810315"/>
    <w:rsid w:val="008104D7"/>
    <w:rsid w:val="008105FC"/>
    <w:rsid w:val="0081080D"/>
    <w:rsid w:val="00810866"/>
    <w:rsid w:val="008108B4"/>
    <w:rsid w:val="00810B04"/>
    <w:rsid w:val="00810C42"/>
    <w:rsid w:val="00810DA6"/>
    <w:rsid w:val="00810E17"/>
    <w:rsid w:val="00810EC1"/>
    <w:rsid w:val="00810F98"/>
    <w:rsid w:val="00810FC4"/>
    <w:rsid w:val="00811002"/>
    <w:rsid w:val="00811055"/>
    <w:rsid w:val="008110A2"/>
    <w:rsid w:val="008114DE"/>
    <w:rsid w:val="008117DB"/>
    <w:rsid w:val="00811871"/>
    <w:rsid w:val="00811896"/>
    <w:rsid w:val="00811A93"/>
    <w:rsid w:val="00811B29"/>
    <w:rsid w:val="00811B91"/>
    <w:rsid w:val="00811CFB"/>
    <w:rsid w:val="00811D3D"/>
    <w:rsid w:val="00812051"/>
    <w:rsid w:val="0081214D"/>
    <w:rsid w:val="00812532"/>
    <w:rsid w:val="0081276C"/>
    <w:rsid w:val="00812D05"/>
    <w:rsid w:val="00812E97"/>
    <w:rsid w:val="00812EC5"/>
    <w:rsid w:val="00813005"/>
    <w:rsid w:val="008133C1"/>
    <w:rsid w:val="008135FE"/>
    <w:rsid w:val="00813615"/>
    <w:rsid w:val="00813756"/>
    <w:rsid w:val="00813853"/>
    <w:rsid w:val="00813BE7"/>
    <w:rsid w:val="00813C24"/>
    <w:rsid w:val="00813F08"/>
    <w:rsid w:val="0081424A"/>
    <w:rsid w:val="008142A6"/>
    <w:rsid w:val="008142FD"/>
    <w:rsid w:val="0081462B"/>
    <w:rsid w:val="00814660"/>
    <w:rsid w:val="0081475E"/>
    <w:rsid w:val="00814A73"/>
    <w:rsid w:val="00814AD8"/>
    <w:rsid w:val="00814C38"/>
    <w:rsid w:val="00815213"/>
    <w:rsid w:val="008152B7"/>
    <w:rsid w:val="008154CD"/>
    <w:rsid w:val="008154D9"/>
    <w:rsid w:val="008154E9"/>
    <w:rsid w:val="008155CA"/>
    <w:rsid w:val="0081562A"/>
    <w:rsid w:val="00815C5E"/>
    <w:rsid w:val="00815DFC"/>
    <w:rsid w:val="00816086"/>
    <w:rsid w:val="00816367"/>
    <w:rsid w:val="008164D1"/>
    <w:rsid w:val="0081651B"/>
    <w:rsid w:val="00816528"/>
    <w:rsid w:val="00816541"/>
    <w:rsid w:val="0081683B"/>
    <w:rsid w:val="00816A26"/>
    <w:rsid w:val="00816BFB"/>
    <w:rsid w:val="00816C22"/>
    <w:rsid w:val="00816E17"/>
    <w:rsid w:val="0081721F"/>
    <w:rsid w:val="008172C2"/>
    <w:rsid w:val="0081733D"/>
    <w:rsid w:val="0081746B"/>
    <w:rsid w:val="008179B9"/>
    <w:rsid w:val="00817AEE"/>
    <w:rsid w:val="00817D68"/>
    <w:rsid w:val="00817EEC"/>
    <w:rsid w:val="00820288"/>
    <w:rsid w:val="008206CD"/>
    <w:rsid w:val="00820E62"/>
    <w:rsid w:val="00821209"/>
    <w:rsid w:val="00821281"/>
    <w:rsid w:val="00821348"/>
    <w:rsid w:val="00821370"/>
    <w:rsid w:val="008214FC"/>
    <w:rsid w:val="0082174C"/>
    <w:rsid w:val="00821753"/>
    <w:rsid w:val="008218B4"/>
    <w:rsid w:val="00821B21"/>
    <w:rsid w:val="00821BF7"/>
    <w:rsid w:val="00821C3B"/>
    <w:rsid w:val="00821C60"/>
    <w:rsid w:val="00821CA9"/>
    <w:rsid w:val="00821CFD"/>
    <w:rsid w:val="00822387"/>
    <w:rsid w:val="00822412"/>
    <w:rsid w:val="008226A5"/>
    <w:rsid w:val="00822A9E"/>
    <w:rsid w:val="00822C21"/>
    <w:rsid w:val="00822C7F"/>
    <w:rsid w:val="00822E76"/>
    <w:rsid w:val="0082327A"/>
    <w:rsid w:val="00823362"/>
    <w:rsid w:val="008233DC"/>
    <w:rsid w:val="008233EA"/>
    <w:rsid w:val="0082343C"/>
    <w:rsid w:val="00823672"/>
    <w:rsid w:val="00823849"/>
    <w:rsid w:val="00823979"/>
    <w:rsid w:val="00823B04"/>
    <w:rsid w:val="00823BC5"/>
    <w:rsid w:val="00823C8B"/>
    <w:rsid w:val="00823CBE"/>
    <w:rsid w:val="00823CE7"/>
    <w:rsid w:val="00823E22"/>
    <w:rsid w:val="008247BC"/>
    <w:rsid w:val="008247F4"/>
    <w:rsid w:val="00824892"/>
    <w:rsid w:val="00824C43"/>
    <w:rsid w:val="00824CC9"/>
    <w:rsid w:val="0082521D"/>
    <w:rsid w:val="00825508"/>
    <w:rsid w:val="0082553A"/>
    <w:rsid w:val="008255BB"/>
    <w:rsid w:val="008256BC"/>
    <w:rsid w:val="00825DF2"/>
    <w:rsid w:val="00825E12"/>
    <w:rsid w:val="00825E5F"/>
    <w:rsid w:val="00825EBE"/>
    <w:rsid w:val="0082602B"/>
    <w:rsid w:val="008260AB"/>
    <w:rsid w:val="008263C1"/>
    <w:rsid w:val="008263E1"/>
    <w:rsid w:val="00826633"/>
    <w:rsid w:val="0082665E"/>
    <w:rsid w:val="00826907"/>
    <w:rsid w:val="00826C10"/>
    <w:rsid w:val="00826CB3"/>
    <w:rsid w:val="00826EB9"/>
    <w:rsid w:val="0082700E"/>
    <w:rsid w:val="008270A9"/>
    <w:rsid w:val="00827320"/>
    <w:rsid w:val="00827366"/>
    <w:rsid w:val="008274CC"/>
    <w:rsid w:val="00827F5D"/>
    <w:rsid w:val="008300DC"/>
    <w:rsid w:val="00830264"/>
    <w:rsid w:val="00830300"/>
    <w:rsid w:val="0083090B"/>
    <w:rsid w:val="00830C2B"/>
    <w:rsid w:val="0083123C"/>
    <w:rsid w:val="008312B0"/>
    <w:rsid w:val="008313E5"/>
    <w:rsid w:val="00831774"/>
    <w:rsid w:val="0083183F"/>
    <w:rsid w:val="00831A3C"/>
    <w:rsid w:val="00831BD9"/>
    <w:rsid w:val="00831D99"/>
    <w:rsid w:val="00831FA9"/>
    <w:rsid w:val="008323B0"/>
    <w:rsid w:val="008324E0"/>
    <w:rsid w:val="008326FC"/>
    <w:rsid w:val="00832890"/>
    <w:rsid w:val="0083290A"/>
    <w:rsid w:val="00832F7A"/>
    <w:rsid w:val="008334DB"/>
    <w:rsid w:val="008337A3"/>
    <w:rsid w:val="0083395D"/>
    <w:rsid w:val="008339A1"/>
    <w:rsid w:val="00833A00"/>
    <w:rsid w:val="00833C7F"/>
    <w:rsid w:val="008344DE"/>
    <w:rsid w:val="00834EE2"/>
    <w:rsid w:val="00834F3A"/>
    <w:rsid w:val="0083530C"/>
    <w:rsid w:val="00835420"/>
    <w:rsid w:val="00835645"/>
    <w:rsid w:val="0083566F"/>
    <w:rsid w:val="00835753"/>
    <w:rsid w:val="00835A5F"/>
    <w:rsid w:val="00835B7E"/>
    <w:rsid w:val="00835BE3"/>
    <w:rsid w:val="00835ECD"/>
    <w:rsid w:val="00835F94"/>
    <w:rsid w:val="00836851"/>
    <w:rsid w:val="00836A60"/>
    <w:rsid w:val="00836CC0"/>
    <w:rsid w:val="00836CCD"/>
    <w:rsid w:val="008371DF"/>
    <w:rsid w:val="00837216"/>
    <w:rsid w:val="00837357"/>
    <w:rsid w:val="00837683"/>
    <w:rsid w:val="00837811"/>
    <w:rsid w:val="00837994"/>
    <w:rsid w:val="00837AA8"/>
    <w:rsid w:val="00837AC1"/>
    <w:rsid w:val="00837AD4"/>
    <w:rsid w:val="00837C10"/>
    <w:rsid w:val="00837C21"/>
    <w:rsid w:val="00837CFE"/>
    <w:rsid w:val="00837E80"/>
    <w:rsid w:val="00837E91"/>
    <w:rsid w:val="00837E9E"/>
    <w:rsid w:val="0084047A"/>
    <w:rsid w:val="0084057F"/>
    <w:rsid w:val="0084089A"/>
    <w:rsid w:val="00840E4F"/>
    <w:rsid w:val="00840E81"/>
    <w:rsid w:val="00840FB1"/>
    <w:rsid w:val="008410E4"/>
    <w:rsid w:val="008411A0"/>
    <w:rsid w:val="0084158E"/>
    <w:rsid w:val="00841609"/>
    <w:rsid w:val="008417C2"/>
    <w:rsid w:val="00841801"/>
    <w:rsid w:val="008418D2"/>
    <w:rsid w:val="00841959"/>
    <w:rsid w:val="00841B0F"/>
    <w:rsid w:val="00841B53"/>
    <w:rsid w:val="00841B5F"/>
    <w:rsid w:val="00841B7A"/>
    <w:rsid w:val="00841C34"/>
    <w:rsid w:val="00841DC3"/>
    <w:rsid w:val="00841F2E"/>
    <w:rsid w:val="00842042"/>
    <w:rsid w:val="0084226B"/>
    <w:rsid w:val="00842291"/>
    <w:rsid w:val="008424D2"/>
    <w:rsid w:val="0084260F"/>
    <w:rsid w:val="00842611"/>
    <w:rsid w:val="008428B1"/>
    <w:rsid w:val="00842988"/>
    <w:rsid w:val="00842EB4"/>
    <w:rsid w:val="00843072"/>
    <w:rsid w:val="00843248"/>
    <w:rsid w:val="008433FD"/>
    <w:rsid w:val="008434E0"/>
    <w:rsid w:val="00843564"/>
    <w:rsid w:val="008436DB"/>
    <w:rsid w:val="00843FB9"/>
    <w:rsid w:val="0084415C"/>
    <w:rsid w:val="00844428"/>
    <w:rsid w:val="0084476C"/>
    <w:rsid w:val="008447A6"/>
    <w:rsid w:val="00844A39"/>
    <w:rsid w:val="0084509D"/>
    <w:rsid w:val="0084534E"/>
    <w:rsid w:val="00845604"/>
    <w:rsid w:val="00845AA9"/>
    <w:rsid w:val="00845C18"/>
    <w:rsid w:val="00845D51"/>
    <w:rsid w:val="00845D5A"/>
    <w:rsid w:val="008462D7"/>
    <w:rsid w:val="00846484"/>
    <w:rsid w:val="008465DE"/>
    <w:rsid w:val="008466FA"/>
    <w:rsid w:val="00846AC3"/>
    <w:rsid w:val="00846B32"/>
    <w:rsid w:val="00846CD6"/>
    <w:rsid w:val="00846CE9"/>
    <w:rsid w:val="00846DE3"/>
    <w:rsid w:val="00846F8E"/>
    <w:rsid w:val="0084700E"/>
    <w:rsid w:val="00847025"/>
    <w:rsid w:val="0084703D"/>
    <w:rsid w:val="008471E4"/>
    <w:rsid w:val="0084720A"/>
    <w:rsid w:val="008472A7"/>
    <w:rsid w:val="00847526"/>
    <w:rsid w:val="00847A58"/>
    <w:rsid w:val="00847A69"/>
    <w:rsid w:val="00847C9C"/>
    <w:rsid w:val="00847F1F"/>
    <w:rsid w:val="0085003E"/>
    <w:rsid w:val="00850077"/>
    <w:rsid w:val="008502F7"/>
    <w:rsid w:val="00850481"/>
    <w:rsid w:val="008505CA"/>
    <w:rsid w:val="0085060B"/>
    <w:rsid w:val="00850648"/>
    <w:rsid w:val="00850861"/>
    <w:rsid w:val="00850862"/>
    <w:rsid w:val="008509EF"/>
    <w:rsid w:val="00850AFA"/>
    <w:rsid w:val="00850B2A"/>
    <w:rsid w:val="00850C99"/>
    <w:rsid w:val="00850CE2"/>
    <w:rsid w:val="00850F7D"/>
    <w:rsid w:val="0085108B"/>
    <w:rsid w:val="008512C9"/>
    <w:rsid w:val="0085136E"/>
    <w:rsid w:val="00851455"/>
    <w:rsid w:val="00851468"/>
    <w:rsid w:val="008516AE"/>
    <w:rsid w:val="00851706"/>
    <w:rsid w:val="00851A1D"/>
    <w:rsid w:val="00851A88"/>
    <w:rsid w:val="00851D4F"/>
    <w:rsid w:val="0085247D"/>
    <w:rsid w:val="008527C5"/>
    <w:rsid w:val="00852842"/>
    <w:rsid w:val="0085291D"/>
    <w:rsid w:val="00852EA6"/>
    <w:rsid w:val="00852F47"/>
    <w:rsid w:val="0085329A"/>
    <w:rsid w:val="00853515"/>
    <w:rsid w:val="008536A0"/>
    <w:rsid w:val="0085385B"/>
    <w:rsid w:val="008539BA"/>
    <w:rsid w:val="00853A25"/>
    <w:rsid w:val="00853A4A"/>
    <w:rsid w:val="00853C8C"/>
    <w:rsid w:val="00853D1D"/>
    <w:rsid w:val="00853D2C"/>
    <w:rsid w:val="00853DCF"/>
    <w:rsid w:val="00853F87"/>
    <w:rsid w:val="00853F94"/>
    <w:rsid w:val="0085416E"/>
    <w:rsid w:val="008541C5"/>
    <w:rsid w:val="008542C8"/>
    <w:rsid w:val="00854341"/>
    <w:rsid w:val="0085449C"/>
    <w:rsid w:val="008546DC"/>
    <w:rsid w:val="008549BD"/>
    <w:rsid w:val="00854D24"/>
    <w:rsid w:val="00854E63"/>
    <w:rsid w:val="00854F87"/>
    <w:rsid w:val="00855043"/>
    <w:rsid w:val="008550B8"/>
    <w:rsid w:val="00855168"/>
    <w:rsid w:val="0085557F"/>
    <w:rsid w:val="0085561F"/>
    <w:rsid w:val="0085562A"/>
    <w:rsid w:val="008558C7"/>
    <w:rsid w:val="0085590A"/>
    <w:rsid w:val="00855B2B"/>
    <w:rsid w:val="00855C17"/>
    <w:rsid w:val="00855E10"/>
    <w:rsid w:val="00856039"/>
    <w:rsid w:val="00856261"/>
    <w:rsid w:val="008564A8"/>
    <w:rsid w:val="0085667D"/>
    <w:rsid w:val="00856753"/>
    <w:rsid w:val="008568E5"/>
    <w:rsid w:val="00856A89"/>
    <w:rsid w:val="00856E49"/>
    <w:rsid w:val="00856E5F"/>
    <w:rsid w:val="0085703F"/>
    <w:rsid w:val="0085742E"/>
    <w:rsid w:val="00857749"/>
    <w:rsid w:val="0085778E"/>
    <w:rsid w:val="00857889"/>
    <w:rsid w:val="0085793E"/>
    <w:rsid w:val="00857A1F"/>
    <w:rsid w:val="00857AF5"/>
    <w:rsid w:val="00857D75"/>
    <w:rsid w:val="008600D4"/>
    <w:rsid w:val="00860211"/>
    <w:rsid w:val="00860614"/>
    <w:rsid w:val="0086081D"/>
    <w:rsid w:val="00860AE9"/>
    <w:rsid w:val="00860BD7"/>
    <w:rsid w:val="008611C9"/>
    <w:rsid w:val="008612F5"/>
    <w:rsid w:val="008613B8"/>
    <w:rsid w:val="008618B4"/>
    <w:rsid w:val="008618FA"/>
    <w:rsid w:val="00861B50"/>
    <w:rsid w:val="00861B6C"/>
    <w:rsid w:val="00861C42"/>
    <w:rsid w:val="00861C46"/>
    <w:rsid w:val="00861C4F"/>
    <w:rsid w:val="00861D04"/>
    <w:rsid w:val="00861D84"/>
    <w:rsid w:val="00862479"/>
    <w:rsid w:val="008625A1"/>
    <w:rsid w:val="008626CC"/>
    <w:rsid w:val="008627F4"/>
    <w:rsid w:val="008628E9"/>
    <w:rsid w:val="00862AC5"/>
    <w:rsid w:val="00862B0F"/>
    <w:rsid w:val="00862B1B"/>
    <w:rsid w:val="00862C8A"/>
    <w:rsid w:val="00862CB3"/>
    <w:rsid w:val="00862F19"/>
    <w:rsid w:val="008633A2"/>
    <w:rsid w:val="008634F7"/>
    <w:rsid w:val="00863BBD"/>
    <w:rsid w:val="00863C9D"/>
    <w:rsid w:val="008644D0"/>
    <w:rsid w:val="008645B9"/>
    <w:rsid w:val="00864762"/>
    <w:rsid w:val="008647B1"/>
    <w:rsid w:val="00864C3E"/>
    <w:rsid w:val="00864D1E"/>
    <w:rsid w:val="00864E70"/>
    <w:rsid w:val="00865414"/>
    <w:rsid w:val="0086568F"/>
    <w:rsid w:val="00865B0D"/>
    <w:rsid w:val="00865DF5"/>
    <w:rsid w:val="00865F05"/>
    <w:rsid w:val="00865F0C"/>
    <w:rsid w:val="008661B5"/>
    <w:rsid w:val="00866591"/>
    <w:rsid w:val="008665B6"/>
    <w:rsid w:val="00866736"/>
    <w:rsid w:val="008668DC"/>
    <w:rsid w:val="008669AD"/>
    <w:rsid w:val="00866B7A"/>
    <w:rsid w:val="00866BFD"/>
    <w:rsid w:val="00866DC7"/>
    <w:rsid w:val="00866F7C"/>
    <w:rsid w:val="00867228"/>
    <w:rsid w:val="008674D3"/>
    <w:rsid w:val="00867712"/>
    <w:rsid w:val="00867D83"/>
    <w:rsid w:val="00867E81"/>
    <w:rsid w:val="00870274"/>
    <w:rsid w:val="0087029B"/>
    <w:rsid w:val="008703F6"/>
    <w:rsid w:val="00870639"/>
    <w:rsid w:val="00870762"/>
    <w:rsid w:val="008707D3"/>
    <w:rsid w:val="00870A44"/>
    <w:rsid w:val="00870A5B"/>
    <w:rsid w:val="00870AAE"/>
    <w:rsid w:val="00870C9E"/>
    <w:rsid w:val="00870DD2"/>
    <w:rsid w:val="0087125E"/>
    <w:rsid w:val="00871455"/>
    <w:rsid w:val="0087146D"/>
    <w:rsid w:val="00871528"/>
    <w:rsid w:val="0087189E"/>
    <w:rsid w:val="00871A32"/>
    <w:rsid w:val="00871BBE"/>
    <w:rsid w:val="00871D4E"/>
    <w:rsid w:val="00871D7D"/>
    <w:rsid w:val="00871F01"/>
    <w:rsid w:val="00871FF7"/>
    <w:rsid w:val="008720C0"/>
    <w:rsid w:val="00872333"/>
    <w:rsid w:val="008727CF"/>
    <w:rsid w:val="008727D4"/>
    <w:rsid w:val="00872B33"/>
    <w:rsid w:val="00872CD4"/>
    <w:rsid w:val="00872CD5"/>
    <w:rsid w:val="00872F5A"/>
    <w:rsid w:val="00872FD8"/>
    <w:rsid w:val="0087306A"/>
    <w:rsid w:val="0087363C"/>
    <w:rsid w:val="0087393E"/>
    <w:rsid w:val="00873A75"/>
    <w:rsid w:val="00873AF2"/>
    <w:rsid w:val="00873B8E"/>
    <w:rsid w:val="00873E87"/>
    <w:rsid w:val="00874044"/>
    <w:rsid w:val="0087444B"/>
    <w:rsid w:val="008745D8"/>
    <w:rsid w:val="00874CC2"/>
    <w:rsid w:val="00874E0E"/>
    <w:rsid w:val="00874F7B"/>
    <w:rsid w:val="00875025"/>
    <w:rsid w:val="008751D6"/>
    <w:rsid w:val="008753BC"/>
    <w:rsid w:val="0087571C"/>
    <w:rsid w:val="00875AF0"/>
    <w:rsid w:val="00875BA4"/>
    <w:rsid w:val="00875BA5"/>
    <w:rsid w:val="00875CD4"/>
    <w:rsid w:val="00875ED9"/>
    <w:rsid w:val="00875EEA"/>
    <w:rsid w:val="00875FAB"/>
    <w:rsid w:val="0087642E"/>
    <w:rsid w:val="00876610"/>
    <w:rsid w:val="0087662B"/>
    <w:rsid w:val="00876676"/>
    <w:rsid w:val="0087694D"/>
    <w:rsid w:val="00876A5F"/>
    <w:rsid w:val="00876C5A"/>
    <w:rsid w:val="00876C89"/>
    <w:rsid w:val="00876D44"/>
    <w:rsid w:val="00876DE6"/>
    <w:rsid w:val="00876F45"/>
    <w:rsid w:val="00876F7C"/>
    <w:rsid w:val="00877072"/>
    <w:rsid w:val="00877145"/>
    <w:rsid w:val="00877240"/>
    <w:rsid w:val="00877441"/>
    <w:rsid w:val="00877604"/>
    <w:rsid w:val="00877672"/>
    <w:rsid w:val="00877E6F"/>
    <w:rsid w:val="00877FAC"/>
    <w:rsid w:val="00880053"/>
    <w:rsid w:val="00880195"/>
    <w:rsid w:val="008802CD"/>
    <w:rsid w:val="008804DA"/>
    <w:rsid w:val="00880527"/>
    <w:rsid w:val="008806CA"/>
    <w:rsid w:val="008807C5"/>
    <w:rsid w:val="00880D8B"/>
    <w:rsid w:val="0088111C"/>
    <w:rsid w:val="00881261"/>
    <w:rsid w:val="00881275"/>
    <w:rsid w:val="0088144E"/>
    <w:rsid w:val="008814B9"/>
    <w:rsid w:val="00881536"/>
    <w:rsid w:val="00881C0F"/>
    <w:rsid w:val="00881C11"/>
    <w:rsid w:val="00881E72"/>
    <w:rsid w:val="00881F8B"/>
    <w:rsid w:val="00881F98"/>
    <w:rsid w:val="008823A4"/>
    <w:rsid w:val="00882694"/>
    <w:rsid w:val="00882BF9"/>
    <w:rsid w:val="00882CDE"/>
    <w:rsid w:val="00883153"/>
    <w:rsid w:val="00883189"/>
    <w:rsid w:val="008832C9"/>
    <w:rsid w:val="00883329"/>
    <w:rsid w:val="00883766"/>
    <w:rsid w:val="0088381F"/>
    <w:rsid w:val="008838B6"/>
    <w:rsid w:val="0088398D"/>
    <w:rsid w:val="00883AC7"/>
    <w:rsid w:val="00883B36"/>
    <w:rsid w:val="00883C40"/>
    <w:rsid w:val="00883C8D"/>
    <w:rsid w:val="00883C9E"/>
    <w:rsid w:val="00883CB5"/>
    <w:rsid w:val="00883D39"/>
    <w:rsid w:val="00883D81"/>
    <w:rsid w:val="00883F45"/>
    <w:rsid w:val="00884021"/>
    <w:rsid w:val="00884045"/>
    <w:rsid w:val="008842D9"/>
    <w:rsid w:val="00884627"/>
    <w:rsid w:val="00884699"/>
    <w:rsid w:val="0088470D"/>
    <w:rsid w:val="008848E2"/>
    <w:rsid w:val="00884DA1"/>
    <w:rsid w:val="00884F12"/>
    <w:rsid w:val="008850C2"/>
    <w:rsid w:val="008850EF"/>
    <w:rsid w:val="008851ED"/>
    <w:rsid w:val="00885409"/>
    <w:rsid w:val="00885811"/>
    <w:rsid w:val="00885B19"/>
    <w:rsid w:val="00885D46"/>
    <w:rsid w:val="00885D73"/>
    <w:rsid w:val="00885EB7"/>
    <w:rsid w:val="00885F02"/>
    <w:rsid w:val="008861C6"/>
    <w:rsid w:val="0088631A"/>
    <w:rsid w:val="00886C65"/>
    <w:rsid w:val="00886ED2"/>
    <w:rsid w:val="00886EFB"/>
    <w:rsid w:val="00886F3E"/>
    <w:rsid w:val="00886F5F"/>
    <w:rsid w:val="00886F8F"/>
    <w:rsid w:val="00887092"/>
    <w:rsid w:val="008871A1"/>
    <w:rsid w:val="0088749F"/>
    <w:rsid w:val="0088755B"/>
    <w:rsid w:val="00887563"/>
    <w:rsid w:val="00887725"/>
    <w:rsid w:val="00887849"/>
    <w:rsid w:val="008878C7"/>
    <w:rsid w:val="00887926"/>
    <w:rsid w:val="00887A73"/>
    <w:rsid w:val="00887ABA"/>
    <w:rsid w:val="00887AD4"/>
    <w:rsid w:val="00887E69"/>
    <w:rsid w:val="00887F78"/>
    <w:rsid w:val="008900C0"/>
    <w:rsid w:val="008900F3"/>
    <w:rsid w:val="008901A9"/>
    <w:rsid w:val="00890728"/>
    <w:rsid w:val="00890780"/>
    <w:rsid w:val="008907E3"/>
    <w:rsid w:val="00890812"/>
    <w:rsid w:val="00890A87"/>
    <w:rsid w:val="00890AA3"/>
    <w:rsid w:val="00890DFE"/>
    <w:rsid w:val="00890FAB"/>
    <w:rsid w:val="008911CC"/>
    <w:rsid w:val="0089125B"/>
    <w:rsid w:val="008912F8"/>
    <w:rsid w:val="0089130C"/>
    <w:rsid w:val="00891CB4"/>
    <w:rsid w:val="008923EF"/>
    <w:rsid w:val="00892554"/>
    <w:rsid w:val="008927ED"/>
    <w:rsid w:val="0089297A"/>
    <w:rsid w:val="00892A3A"/>
    <w:rsid w:val="00892A8C"/>
    <w:rsid w:val="00892DD0"/>
    <w:rsid w:val="00892DDB"/>
    <w:rsid w:val="00893391"/>
    <w:rsid w:val="008933EB"/>
    <w:rsid w:val="00893435"/>
    <w:rsid w:val="00893470"/>
    <w:rsid w:val="008939F8"/>
    <w:rsid w:val="00893B56"/>
    <w:rsid w:val="00893BD4"/>
    <w:rsid w:val="00893C94"/>
    <w:rsid w:val="00893E6C"/>
    <w:rsid w:val="00893E73"/>
    <w:rsid w:val="00893F26"/>
    <w:rsid w:val="00894069"/>
    <w:rsid w:val="008945E2"/>
    <w:rsid w:val="0089478D"/>
    <w:rsid w:val="008947F8"/>
    <w:rsid w:val="0089491C"/>
    <w:rsid w:val="00894BC7"/>
    <w:rsid w:val="00894DF2"/>
    <w:rsid w:val="00895094"/>
    <w:rsid w:val="00895161"/>
    <w:rsid w:val="008952ED"/>
    <w:rsid w:val="008955B1"/>
    <w:rsid w:val="00895B87"/>
    <w:rsid w:val="00896127"/>
    <w:rsid w:val="00896206"/>
    <w:rsid w:val="008968C2"/>
    <w:rsid w:val="00896BFE"/>
    <w:rsid w:val="00896C9E"/>
    <w:rsid w:val="00896D12"/>
    <w:rsid w:val="00896DD8"/>
    <w:rsid w:val="0089729E"/>
    <w:rsid w:val="008972B0"/>
    <w:rsid w:val="0089762D"/>
    <w:rsid w:val="008978F0"/>
    <w:rsid w:val="008979A2"/>
    <w:rsid w:val="00897CD7"/>
    <w:rsid w:val="008A029A"/>
    <w:rsid w:val="008A0463"/>
    <w:rsid w:val="008A069D"/>
    <w:rsid w:val="008A0767"/>
    <w:rsid w:val="008A0B3C"/>
    <w:rsid w:val="008A0F40"/>
    <w:rsid w:val="008A198E"/>
    <w:rsid w:val="008A1B8A"/>
    <w:rsid w:val="008A1BAB"/>
    <w:rsid w:val="008A1E23"/>
    <w:rsid w:val="008A237E"/>
    <w:rsid w:val="008A2407"/>
    <w:rsid w:val="008A242B"/>
    <w:rsid w:val="008A2730"/>
    <w:rsid w:val="008A282E"/>
    <w:rsid w:val="008A29FD"/>
    <w:rsid w:val="008A2CBB"/>
    <w:rsid w:val="008A2ED4"/>
    <w:rsid w:val="008A32E7"/>
    <w:rsid w:val="008A3803"/>
    <w:rsid w:val="008A38E3"/>
    <w:rsid w:val="008A3A28"/>
    <w:rsid w:val="008A3B2C"/>
    <w:rsid w:val="008A3B51"/>
    <w:rsid w:val="008A3EB1"/>
    <w:rsid w:val="008A3F2A"/>
    <w:rsid w:val="008A41CE"/>
    <w:rsid w:val="008A41DF"/>
    <w:rsid w:val="008A4796"/>
    <w:rsid w:val="008A4A77"/>
    <w:rsid w:val="008A4B7E"/>
    <w:rsid w:val="008A4D9A"/>
    <w:rsid w:val="008A52CC"/>
    <w:rsid w:val="008A5883"/>
    <w:rsid w:val="008A5A2E"/>
    <w:rsid w:val="008A5A78"/>
    <w:rsid w:val="008A5EC5"/>
    <w:rsid w:val="008A5ED2"/>
    <w:rsid w:val="008A5F93"/>
    <w:rsid w:val="008A60B6"/>
    <w:rsid w:val="008A613D"/>
    <w:rsid w:val="008A632B"/>
    <w:rsid w:val="008A6400"/>
    <w:rsid w:val="008A6693"/>
    <w:rsid w:val="008A66CE"/>
    <w:rsid w:val="008A6703"/>
    <w:rsid w:val="008A678E"/>
    <w:rsid w:val="008A6B15"/>
    <w:rsid w:val="008A6DC9"/>
    <w:rsid w:val="008A6E91"/>
    <w:rsid w:val="008A7036"/>
    <w:rsid w:val="008A70A1"/>
    <w:rsid w:val="008A7407"/>
    <w:rsid w:val="008A7567"/>
    <w:rsid w:val="008A7632"/>
    <w:rsid w:val="008A7819"/>
    <w:rsid w:val="008A7B89"/>
    <w:rsid w:val="008A7BBE"/>
    <w:rsid w:val="008A7C7B"/>
    <w:rsid w:val="008A7FFD"/>
    <w:rsid w:val="008B004D"/>
    <w:rsid w:val="008B01DA"/>
    <w:rsid w:val="008B022A"/>
    <w:rsid w:val="008B023D"/>
    <w:rsid w:val="008B028C"/>
    <w:rsid w:val="008B03AC"/>
    <w:rsid w:val="008B0513"/>
    <w:rsid w:val="008B0577"/>
    <w:rsid w:val="008B05CE"/>
    <w:rsid w:val="008B0635"/>
    <w:rsid w:val="008B0A4C"/>
    <w:rsid w:val="008B0CCF"/>
    <w:rsid w:val="008B0F4C"/>
    <w:rsid w:val="008B10BE"/>
    <w:rsid w:val="008B11DA"/>
    <w:rsid w:val="008B137D"/>
    <w:rsid w:val="008B13EF"/>
    <w:rsid w:val="008B14D1"/>
    <w:rsid w:val="008B1A78"/>
    <w:rsid w:val="008B1A8E"/>
    <w:rsid w:val="008B1D5E"/>
    <w:rsid w:val="008B1EDA"/>
    <w:rsid w:val="008B1EE7"/>
    <w:rsid w:val="008B2119"/>
    <w:rsid w:val="008B21FD"/>
    <w:rsid w:val="008B221B"/>
    <w:rsid w:val="008B239A"/>
    <w:rsid w:val="008B23D6"/>
    <w:rsid w:val="008B2473"/>
    <w:rsid w:val="008B2563"/>
    <w:rsid w:val="008B2566"/>
    <w:rsid w:val="008B25D3"/>
    <w:rsid w:val="008B268E"/>
    <w:rsid w:val="008B2708"/>
    <w:rsid w:val="008B2A93"/>
    <w:rsid w:val="008B2B7A"/>
    <w:rsid w:val="008B2F50"/>
    <w:rsid w:val="008B30C6"/>
    <w:rsid w:val="008B3113"/>
    <w:rsid w:val="008B350D"/>
    <w:rsid w:val="008B3586"/>
    <w:rsid w:val="008B3CD3"/>
    <w:rsid w:val="008B3EB4"/>
    <w:rsid w:val="008B3EE8"/>
    <w:rsid w:val="008B400F"/>
    <w:rsid w:val="008B4139"/>
    <w:rsid w:val="008B41F0"/>
    <w:rsid w:val="008B42B2"/>
    <w:rsid w:val="008B44EB"/>
    <w:rsid w:val="008B4566"/>
    <w:rsid w:val="008B482A"/>
    <w:rsid w:val="008B487A"/>
    <w:rsid w:val="008B489F"/>
    <w:rsid w:val="008B49B0"/>
    <w:rsid w:val="008B4A8E"/>
    <w:rsid w:val="008B4C73"/>
    <w:rsid w:val="008B4DD3"/>
    <w:rsid w:val="008B4E26"/>
    <w:rsid w:val="008B4E67"/>
    <w:rsid w:val="008B51BC"/>
    <w:rsid w:val="008B5270"/>
    <w:rsid w:val="008B5785"/>
    <w:rsid w:val="008B59C0"/>
    <w:rsid w:val="008B5AB2"/>
    <w:rsid w:val="008B5FFB"/>
    <w:rsid w:val="008B63E5"/>
    <w:rsid w:val="008B645E"/>
    <w:rsid w:val="008B675D"/>
    <w:rsid w:val="008B6A03"/>
    <w:rsid w:val="008B6A3E"/>
    <w:rsid w:val="008B6AAE"/>
    <w:rsid w:val="008B6B85"/>
    <w:rsid w:val="008B7090"/>
    <w:rsid w:val="008B71F9"/>
    <w:rsid w:val="008B7214"/>
    <w:rsid w:val="008B7442"/>
    <w:rsid w:val="008B755E"/>
    <w:rsid w:val="008B7576"/>
    <w:rsid w:val="008B7587"/>
    <w:rsid w:val="008B7ADB"/>
    <w:rsid w:val="008B7E1A"/>
    <w:rsid w:val="008B7F6F"/>
    <w:rsid w:val="008B7F91"/>
    <w:rsid w:val="008C0015"/>
    <w:rsid w:val="008C0075"/>
    <w:rsid w:val="008C009C"/>
    <w:rsid w:val="008C00FA"/>
    <w:rsid w:val="008C052B"/>
    <w:rsid w:val="008C058F"/>
    <w:rsid w:val="008C08C8"/>
    <w:rsid w:val="008C08EE"/>
    <w:rsid w:val="008C0967"/>
    <w:rsid w:val="008C0A33"/>
    <w:rsid w:val="008C0D2D"/>
    <w:rsid w:val="008C0F44"/>
    <w:rsid w:val="008C0FA4"/>
    <w:rsid w:val="008C10B0"/>
    <w:rsid w:val="008C1100"/>
    <w:rsid w:val="008C11D5"/>
    <w:rsid w:val="008C12BF"/>
    <w:rsid w:val="008C12C1"/>
    <w:rsid w:val="008C1352"/>
    <w:rsid w:val="008C13FF"/>
    <w:rsid w:val="008C160F"/>
    <w:rsid w:val="008C18B0"/>
    <w:rsid w:val="008C1B14"/>
    <w:rsid w:val="008C1E23"/>
    <w:rsid w:val="008C20AA"/>
    <w:rsid w:val="008C226E"/>
    <w:rsid w:val="008C228E"/>
    <w:rsid w:val="008C2431"/>
    <w:rsid w:val="008C245A"/>
    <w:rsid w:val="008C25BB"/>
    <w:rsid w:val="008C2847"/>
    <w:rsid w:val="008C29A0"/>
    <w:rsid w:val="008C2C38"/>
    <w:rsid w:val="008C2D87"/>
    <w:rsid w:val="008C2E0B"/>
    <w:rsid w:val="008C30E5"/>
    <w:rsid w:val="008C3214"/>
    <w:rsid w:val="008C3AB7"/>
    <w:rsid w:val="008C3C01"/>
    <w:rsid w:val="008C3EA2"/>
    <w:rsid w:val="008C3F63"/>
    <w:rsid w:val="008C3FB4"/>
    <w:rsid w:val="008C41FF"/>
    <w:rsid w:val="008C448F"/>
    <w:rsid w:val="008C47E0"/>
    <w:rsid w:val="008C48F3"/>
    <w:rsid w:val="008C4953"/>
    <w:rsid w:val="008C4AD1"/>
    <w:rsid w:val="008C4B33"/>
    <w:rsid w:val="008C4C4E"/>
    <w:rsid w:val="008C4E7A"/>
    <w:rsid w:val="008C4FA1"/>
    <w:rsid w:val="008C50A1"/>
    <w:rsid w:val="008C5429"/>
    <w:rsid w:val="008C5754"/>
    <w:rsid w:val="008C5959"/>
    <w:rsid w:val="008C5960"/>
    <w:rsid w:val="008C5A5A"/>
    <w:rsid w:val="008C5B95"/>
    <w:rsid w:val="008C5FC0"/>
    <w:rsid w:val="008C6104"/>
    <w:rsid w:val="008C6220"/>
    <w:rsid w:val="008C6423"/>
    <w:rsid w:val="008C6473"/>
    <w:rsid w:val="008C65A7"/>
    <w:rsid w:val="008C6918"/>
    <w:rsid w:val="008C6947"/>
    <w:rsid w:val="008C6953"/>
    <w:rsid w:val="008C6963"/>
    <w:rsid w:val="008C6B55"/>
    <w:rsid w:val="008C7170"/>
    <w:rsid w:val="008C7190"/>
    <w:rsid w:val="008C724F"/>
    <w:rsid w:val="008C7259"/>
    <w:rsid w:val="008C72F9"/>
    <w:rsid w:val="008C74F6"/>
    <w:rsid w:val="008C76FD"/>
    <w:rsid w:val="008C7767"/>
    <w:rsid w:val="008C7B20"/>
    <w:rsid w:val="008C7C1A"/>
    <w:rsid w:val="008C7D23"/>
    <w:rsid w:val="008C7D57"/>
    <w:rsid w:val="008D00D3"/>
    <w:rsid w:val="008D026A"/>
    <w:rsid w:val="008D07E6"/>
    <w:rsid w:val="008D09E7"/>
    <w:rsid w:val="008D0A68"/>
    <w:rsid w:val="008D0C7A"/>
    <w:rsid w:val="008D0DEB"/>
    <w:rsid w:val="008D0F99"/>
    <w:rsid w:val="008D1172"/>
    <w:rsid w:val="008D11C8"/>
    <w:rsid w:val="008D11DF"/>
    <w:rsid w:val="008D1358"/>
    <w:rsid w:val="008D19DD"/>
    <w:rsid w:val="008D1B24"/>
    <w:rsid w:val="008D1B57"/>
    <w:rsid w:val="008D1B8D"/>
    <w:rsid w:val="008D1BF7"/>
    <w:rsid w:val="008D1C7B"/>
    <w:rsid w:val="008D1DAE"/>
    <w:rsid w:val="008D208D"/>
    <w:rsid w:val="008D216F"/>
    <w:rsid w:val="008D21CD"/>
    <w:rsid w:val="008D2395"/>
    <w:rsid w:val="008D242A"/>
    <w:rsid w:val="008D2845"/>
    <w:rsid w:val="008D28C5"/>
    <w:rsid w:val="008D2CC8"/>
    <w:rsid w:val="008D2E4C"/>
    <w:rsid w:val="008D2F10"/>
    <w:rsid w:val="008D33F2"/>
    <w:rsid w:val="008D3421"/>
    <w:rsid w:val="008D365B"/>
    <w:rsid w:val="008D373D"/>
    <w:rsid w:val="008D3761"/>
    <w:rsid w:val="008D37EB"/>
    <w:rsid w:val="008D3907"/>
    <w:rsid w:val="008D3E2A"/>
    <w:rsid w:val="008D4060"/>
    <w:rsid w:val="008D41A9"/>
    <w:rsid w:val="008D41EF"/>
    <w:rsid w:val="008D431C"/>
    <w:rsid w:val="008D434C"/>
    <w:rsid w:val="008D45B9"/>
    <w:rsid w:val="008D4972"/>
    <w:rsid w:val="008D4AD6"/>
    <w:rsid w:val="008D4C14"/>
    <w:rsid w:val="008D4C2C"/>
    <w:rsid w:val="008D4D0E"/>
    <w:rsid w:val="008D5435"/>
    <w:rsid w:val="008D57EE"/>
    <w:rsid w:val="008D5855"/>
    <w:rsid w:val="008D590C"/>
    <w:rsid w:val="008D5A3E"/>
    <w:rsid w:val="008D5B1F"/>
    <w:rsid w:val="008D5D7C"/>
    <w:rsid w:val="008D5D9C"/>
    <w:rsid w:val="008D5E11"/>
    <w:rsid w:val="008D5F81"/>
    <w:rsid w:val="008D6146"/>
    <w:rsid w:val="008D621A"/>
    <w:rsid w:val="008D6760"/>
    <w:rsid w:val="008D68F4"/>
    <w:rsid w:val="008D694B"/>
    <w:rsid w:val="008D69EC"/>
    <w:rsid w:val="008D6A14"/>
    <w:rsid w:val="008D6D26"/>
    <w:rsid w:val="008D6F8B"/>
    <w:rsid w:val="008D6FAF"/>
    <w:rsid w:val="008D70BC"/>
    <w:rsid w:val="008D72BA"/>
    <w:rsid w:val="008D74A5"/>
    <w:rsid w:val="008D74A9"/>
    <w:rsid w:val="008D7582"/>
    <w:rsid w:val="008D75B1"/>
    <w:rsid w:val="008D75C5"/>
    <w:rsid w:val="008D7609"/>
    <w:rsid w:val="008D7A32"/>
    <w:rsid w:val="008D7BAB"/>
    <w:rsid w:val="008D7BD6"/>
    <w:rsid w:val="008D7D28"/>
    <w:rsid w:val="008E06D4"/>
    <w:rsid w:val="008E07AB"/>
    <w:rsid w:val="008E07E6"/>
    <w:rsid w:val="008E0855"/>
    <w:rsid w:val="008E099B"/>
    <w:rsid w:val="008E0A61"/>
    <w:rsid w:val="008E0FBB"/>
    <w:rsid w:val="008E14A3"/>
    <w:rsid w:val="008E1624"/>
    <w:rsid w:val="008E180F"/>
    <w:rsid w:val="008E1970"/>
    <w:rsid w:val="008E1A99"/>
    <w:rsid w:val="008E1E77"/>
    <w:rsid w:val="008E1EC8"/>
    <w:rsid w:val="008E1F5F"/>
    <w:rsid w:val="008E1FA7"/>
    <w:rsid w:val="008E207F"/>
    <w:rsid w:val="008E20F0"/>
    <w:rsid w:val="008E20FC"/>
    <w:rsid w:val="008E218C"/>
    <w:rsid w:val="008E27F5"/>
    <w:rsid w:val="008E28A5"/>
    <w:rsid w:val="008E298E"/>
    <w:rsid w:val="008E2DEF"/>
    <w:rsid w:val="008E2EA9"/>
    <w:rsid w:val="008E2FB9"/>
    <w:rsid w:val="008E308B"/>
    <w:rsid w:val="008E3292"/>
    <w:rsid w:val="008E3B5B"/>
    <w:rsid w:val="008E3C89"/>
    <w:rsid w:val="008E3CA1"/>
    <w:rsid w:val="008E3CEB"/>
    <w:rsid w:val="008E3CF9"/>
    <w:rsid w:val="008E3D68"/>
    <w:rsid w:val="008E41CA"/>
    <w:rsid w:val="008E4234"/>
    <w:rsid w:val="008E4366"/>
    <w:rsid w:val="008E4482"/>
    <w:rsid w:val="008E4484"/>
    <w:rsid w:val="008E44B7"/>
    <w:rsid w:val="008E4606"/>
    <w:rsid w:val="008E4620"/>
    <w:rsid w:val="008E46E1"/>
    <w:rsid w:val="008E4DFB"/>
    <w:rsid w:val="008E5011"/>
    <w:rsid w:val="008E5217"/>
    <w:rsid w:val="008E565E"/>
    <w:rsid w:val="008E5841"/>
    <w:rsid w:val="008E5ACF"/>
    <w:rsid w:val="008E5C0B"/>
    <w:rsid w:val="008E5EE3"/>
    <w:rsid w:val="008E5EFF"/>
    <w:rsid w:val="008E5FEA"/>
    <w:rsid w:val="008E63F7"/>
    <w:rsid w:val="008E6638"/>
    <w:rsid w:val="008E6698"/>
    <w:rsid w:val="008E66F0"/>
    <w:rsid w:val="008E69A1"/>
    <w:rsid w:val="008E6A88"/>
    <w:rsid w:val="008E6ACE"/>
    <w:rsid w:val="008E6AF8"/>
    <w:rsid w:val="008E6C44"/>
    <w:rsid w:val="008E6DA9"/>
    <w:rsid w:val="008E6E4F"/>
    <w:rsid w:val="008E7545"/>
    <w:rsid w:val="008E7B7C"/>
    <w:rsid w:val="008E7C70"/>
    <w:rsid w:val="008F0102"/>
    <w:rsid w:val="008F01F5"/>
    <w:rsid w:val="008F0609"/>
    <w:rsid w:val="008F0716"/>
    <w:rsid w:val="008F0795"/>
    <w:rsid w:val="008F084E"/>
    <w:rsid w:val="008F08B0"/>
    <w:rsid w:val="008F0DC1"/>
    <w:rsid w:val="008F0F1F"/>
    <w:rsid w:val="008F0FEA"/>
    <w:rsid w:val="008F13B1"/>
    <w:rsid w:val="008F13F7"/>
    <w:rsid w:val="008F1780"/>
    <w:rsid w:val="008F179C"/>
    <w:rsid w:val="008F1957"/>
    <w:rsid w:val="008F19F6"/>
    <w:rsid w:val="008F1C78"/>
    <w:rsid w:val="008F1D28"/>
    <w:rsid w:val="008F1ECC"/>
    <w:rsid w:val="008F2188"/>
    <w:rsid w:val="008F22A6"/>
    <w:rsid w:val="008F2342"/>
    <w:rsid w:val="008F23EF"/>
    <w:rsid w:val="008F245D"/>
    <w:rsid w:val="008F24D9"/>
    <w:rsid w:val="008F2700"/>
    <w:rsid w:val="008F2930"/>
    <w:rsid w:val="008F2982"/>
    <w:rsid w:val="008F298A"/>
    <w:rsid w:val="008F2A75"/>
    <w:rsid w:val="008F2F30"/>
    <w:rsid w:val="008F317A"/>
    <w:rsid w:val="008F334F"/>
    <w:rsid w:val="008F3A24"/>
    <w:rsid w:val="008F3CB2"/>
    <w:rsid w:val="008F3DCB"/>
    <w:rsid w:val="008F40F9"/>
    <w:rsid w:val="008F4192"/>
    <w:rsid w:val="008F4550"/>
    <w:rsid w:val="008F475C"/>
    <w:rsid w:val="008F47BE"/>
    <w:rsid w:val="008F5119"/>
    <w:rsid w:val="008F550E"/>
    <w:rsid w:val="008F5678"/>
    <w:rsid w:val="008F5825"/>
    <w:rsid w:val="008F5AD7"/>
    <w:rsid w:val="008F5B31"/>
    <w:rsid w:val="008F5B65"/>
    <w:rsid w:val="008F5CF6"/>
    <w:rsid w:val="008F5D9F"/>
    <w:rsid w:val="008F5F0F"/>
    <w:rsid w:val="008F61C7"/>
    <w:rsid w:val="008F64C6"/>
    <w:rsid w:val="008F650F"/>
    <w:rsid w:val="008F697A"/>
    <w:rsid w:val="008F699D"/>
    <w:rsid w:val="008F6B55"/>
    <w:rsid w:val="008F6CDD"/>
    <w:rsid w:val="008F6E56"/>
    <w:rsid w:val="008F7059"/>
    <w:rsid w:val="008F750F"/>
    <w:rsid w:val="008F7770"/>
    <w:rsid w:val="008F7837"/>
    <w:rsid w:val="008F7A2F"/>
    <w:rsid w:val="008F7C0D"/>
    <w:rsid w:val="008F7DFD"/>
    <w:rsid w:val="008F7E2C"/>
    <w:rsid w:val="008F7E8E"/>
    <w:rsid w:val="008F7F2E"/>
    <w:rsid w:val="008F7F68"/>
    <w:rsid w:val="0090019F"/>
    <w:rsid w:val="009004F3"/>
    <w:rsid w:val="009005AD"/>
    <w:rsid w:val="00900AF3"/>
    <w:rsid w:val="00900E17"/>
    <w:rsid w:val="00900EE6"/>
    <w:rsid w:val="00900F5F"/>
    <w:rsid w:val="009010CB"/>
    <w:rsid w:val="00901228"/>
    <w:rsid w:val="00901374"/>
    <w:rsid w:val="009015BB"/>
    <w:rsid w:val="00901672"/>
    <w:rsid w:val="009016B6"/>
    <w:rsid w:val="0090176E"/>
    <w:rsid w:val="009017F2"/>
    <w:rsid w:val="0090185D"/>
    <w:rsid w:val="0090195E"/>
    <w:rsid w:val="00901D37"/>
    <w:rsid w:val="0090232B"/>
    <w:rsid w:val="0090278F"/>
    <w:rsid w:val="00902A3A"/>
    <w:rsid w:val="00902C42"/>
    <w:rsid w:val="00902CDE"/>
    <w:rsid w:val="00902DF7"/>
    <w:rsid w:val="00902E0D"/>
    <w:rsid w:val="00902FD3"/>
    <w:rsid w:val="00903008"/>
    <w:rsid w:val="0090319F"/>
    <w:rsid w:val="009031A3"/>
    <w:rsid w:val="009034BD"/>
    <w:rsid w:val="009035C5"/>
    <w:rsid w:val="009036E9"/>
    <w:rsid w:val="00903828"/>
    <w:rsid w:val="00903911"/>
    <w:rsid w:val="00903A2F"/>
    <w:rsid w:val="00903B3E"/>
    <w:rsid w:val="00903D9D"/>
    <w:rsid w:val="00903F00"/>
    <w:rsid w:val="0090404C"/>
    <w:rsid w:val="009043BA"/>
    <w:rsid w:val="009044EA"/>
    <w:rsid w:val="0090463B"/>
    <w:rsid w:val="009046D4"/>
    <w:rsid w:val="00904925"/>
    <w:rsid w:val="00904AF3"/>
    <w:rsid w:val="00904CE3"/>
    <w:rsid w:val="00904DCE"/>
    <w:rsid w:val="0090517C"/>
    <w:rsid w:val="009053FA"/>
    <w:rsid w:val="009057AC"/>
    <w:rsid w:val="009059A9"/>
    <w:rsid w:val="00905A08"/>
    <w:rsid w:val="00905BC2"/>
    <w:rsid w:val="00905C79"/>
    <w:rsid w:val="00905E5C"/>
    <w:rsid w:val="00905FC6"/>
    <w:rsid w:val="00906996"/>
    <w:rsid w:val="009069A3"/>
    <w:rsid w:val="00906D3B"/>
    <w:rsid w:val="00906E61"/>
    <w:rsid w:val="00907066"/>
    <w:rsid w:val="0090717F"/>
    <w:rsid w:val="00907342"/>
    <w:rsid w:val="009075C0"/>
    <w:rsid w:val="00907B53"/>
    <w:rsid w:val="00907DC8"/>
    <w:rsid w:val="00910070"/>
    <w:rsid w:val="00910091"/>
    <w:rsid w:val="0091013C"/>
    <w:rsid w:val="00910647"/>
    <w:rsid w:val="00910700"/>
    <w:rsid w:val="00910714"/>
    <w:rsid w:val="00910933"/>
    <w:rsid w:val="00910B75"/>
    <w:rsid w:val="00910CD7"/>
    <w:rsid w:val="00910D1F"/>
    <w:rsid w:val="00910D9D"/>
    <w:rsid w:val="00910E48"/>
    <w:rsid w:val="00910EB3"/>
    <w:rsid w:val="00910ECD"/>
    <w:rsid w:val="00910F42"/>
    <w:rsid w:val="009114CB"/>
    <w:rsid w:val="009115D8"/>
    <w:rsid w:val="0091173A"/>
    <w:rsid w:val="009118CD"/>
    <w:rsid w:val="00911944"/>
    <w:rsid w:val="009119E4"/>
    <w:rsid w:val="00911B5B"/>
    <w:rsid w:val="00911C67"/>
    <w:rsid w:val="00911DB0"/>
    <w:rsid w:val="00911DFF"/>
    <w:rsid w:val="00911E9A"/>
    <w:rsid w:val="00911F43"/>
    <w:rsid w:val="00912218"/>
    <w:rsid w:val="0091230F"/>
    <w:rsid w:val="0091237C"/>
    <w:rsid w:val="009125E8"/>
    <w:rsid w:val="0091262B"/>
    <w:rsid w:val="0091271A"/>
    <w:rsid w:val="0091285C"/>
    <w:rsid w:val="00912C4A"/>
    <w:rsid w:val="0091301A"/>
    <w:rsid w:val="00913340"/>
    <w:rsid w:val="0091334E"/>
    <w:rsid w:val="0091366F"/>
    <w:rsid w:val="009137E6"/>
    <w:rsid w:val="009138AF"/>
    <w:rsid w:val="00913AB1"/>
    <w:rsid w:val="00913B97"/>
    <w:rsid w:val="00913F2E"/>
    <w:rsid w:val="00913FB0"/>
    <w:rsid w:val="00914434"/>
    <w:rsid w:val="00914541"/>
    <w:rsid w:val="00914AD3"/>
    <w:rsid w:val="00914ADC"/>
    <w:rsid w:val="00914B9E"/>
    <w:rsid w:val="00914C92"/>
    <w:rsid w:val="00914CBD"/>
    <w:rsid w:val="00914CD6"/>
    <w:rsid w:val="00914E6A"/>
    <w:rsid w:val="00915CA8"/>
    <w:rsid w:val="00915D4D"/>
    <w:rsid w:val="0091609D"/>
    <w:rsid w:val="009160C5"/>
    <w:rsid w:val="0091610E"/>
    <w:rsid w:val="0091667B"/>
    <w:rsid w:val="00916843"/>
    <w:rsid w:val="009168CA"/>
    <w:rsid w:val="00916B31"/>
    <w:rsid w:val="00916EC1"/>
    <w:rsid w:val="00916F01"/>
    <w:rsid w:val="00916F97"/>
    <w:rsid w:val="009170C8"/>
    <w:rsid w:val="00917156"/>
    <w:rsid w:val="0091717B"/>
    <w:rsid w:val="009172D5"/>
    <w:rsid w:val="009172FA"/>
    <w:rsid w:val="00917314"/>
    <w:rsid w:val="009173D9"/>
    <w:rsid w:val="009174B1"/>
    <w:rsid w:val="00917578"/>
    <w:rsid w:val="0091779F"/>
    <w:rsid w:val="00917B1B"/>
    <w:rsid w:val="00917D31"/>
    <w:rsid w:val="00917D3D"/>
    <w:rsid w:val="009200D9"/>
    <w:rsid w:val="00920250"/>
    <w:rsid w:val="009202D0"/>
    <w:rsid w:val="00920345"/>
    <w:rsid w:val="00920483"/>
    <w:rsid w:val="009204DB"/>
    <w:rsid w:val="009206E2"/>
    <w:rsid w:val="00920777"/>
    <w:rsid w:val="009209FB"/>
    <w:rsid w:val="00920C09"/>
    <w:rsid w:val="00920C44"/>
    <w:rsid w:val="00920D67"/>
    <w:rsid w:val="00920D7E"/>
    <w:rsid w:val="00920DE8"/>
    <w:rsid w:val="00920FC6"/>
    <w:rsid w:val="00921443"/>
    <w:rsid w:val="00921476"/>
    <w:rsid w:val="00921624"/>
    <w:rsid w:val="00921859"/>
    <w:rsid w:val="0092189C"/>
    <w:rsid w:val="0092192C"/>
    <w:rsid w:val="00921973"/>
    <w:rsid w:val="009219DC"/>
    <w:rsid w:val="00921C31"/>
    <w:rsid w:val="00921E4A"/>
    <w:rsid w:val="00921EE4"/>
    <w:rsid w:val="00921F38"/>
    <w:rsid w:val="00921F7A"/>
    <w:rsid w:val="00922054"/>
    <w:rsid w:val="009225AB"/>
    <w:rsid w:val="0092263B"/>
    <w:rsid w:val="009226DE"/>
    <w:rsid w:val="009227DC"/>
    <w:rsid w:val="009228FA"/>
    <w:rsid w:val="00922A06"/>
    <w:rsid w:val="00922A16"/>
    <w:rsid w:val="00922AA6"/>
    <w:rsid w:val="00922BE5"/>
    <w:rsid w:val="00922C9F"/>
    <w:rsid w:val="00923034"/>
    <w:rsid w:val="009231DA"/>
    <w:rsid w:val="00923234"/>
    <w:rsid w:val="0092337F"/>
    <w:rsid w:val="00923842"/>
    <w:rsid w:val="009238E8"/>
    <w:rsid w:val="009239EC"/>
    <w:rsid w:val="00923C11"/>
    <w:rsid w:val="00923CEE"/>
    <w:rsid w:val="00923DA7"/>
    <w:rsid w:val="009245BA"/>
    <w:rsid w:val="009245BB"/>
    <w:rsid w:val="00924790"/>
    <w:rsid w:val="00924837"/>
    <w:rsid w:val="00924A63"/>
    <w:rsid w:val="00924B3F"/>
    <w:rsid w:val="00924C62"/>
    <w:rsid w:val="00924CB4"/>
    <w:rsid w:val="00924CE3"/>
    <w:rsid w:val="00924E2B"/>
    <w:rsid w:val="009250FE"/>
    <w:rsid w:val="009251DE"/>
    <w:rsid w:val="00925307"/>
    <w:rsid w:val="0092537D"/>
    <w:rsid w:val="009254B5"/>
    <w:rsid w:val="009254D4"/>
    <w:rsid w:val="00925646"/>
    <w:rsid w:val="00925803"/>
    <w:rsid w:val="00925897"/>
    <w:rsid w:val="00925A28"/>
    <w:rsid w:val="00925ABA"/>
    <w:rsid w:val="00925AFA"/>
    <w:rsid w:val="00925C79"/>
    <w:rsid w:val="0092642B"/>
    <w:rsid w:val="009264FA"/>
    <w:rsid w:val="00926548"/>
    <w:rsid w:val="00926670"/>
    <w:rsid w:val="00926964"/>
    <w:rsid w:val="0092697A"/>
    <w:rsid w:val="00926D1D"/>
    <w:rsid w:val="00926F9E"/>
    <w:rsid w:val="0092726F"/>
    <w:rsid w:val="00927294"/>
    <w:rsid w:val="009273DC"/>
    <w:rsid w:val="009273E6"/>
    <w:rsid w:val="009276BC"/>
    <w:rsid w:val="009277CA"/>
    <w:rsid w:val="009278D9"/>
    <w:rsid w:val="00927A66"/>
    <w:rsid w:val="00927A88"/>
    <w:rsid w:val="00927C90"/>
    <w:rsid w:val="00927D1E"/>
    <w:rsid w:val="009306F9"/>
    <w:rsid w:val="009309B4"/>
    <w:rsid w:val="00930A9B"/>
    <w:rsid w:val="00930B8B"/>
    <w:rsid w:val="00930C4E"/>
    <w:rsid w:val="00930FF5"/>
    <w:rsid w:val="009311EF"/>
    <w:rsid w:val="0093136E"/>
    <w:rsid w:val="00931419"/>
    <w:rsid w:val="0093179A"/>
    <w:rsid w:val="0093198C"/>
    <w:rsid w:val="00932285"/>
    <w:rsid w:val="0093253B"/>
    <w:rsid w:val="009328E3"/>
    <w:rsid w:val="00932B6D"/>
    <w:rsid w:val="00932D38"/>
    <w:rsid w:val="00932D76"/>
    <w:rsid w:val="00932DF1"/>
    <w:rsid w:val="00932F41"/>
    <w:rsid w:val="00933004"/>
    <w:rsid w:val="009335E9"/>
    <w:rsid w:val="009336BB"/>
    <w:rsid w:val="009336FC"/>
    <w:rsid w:val="0093377F"/>
    <w:rsid w:val="00933890"/>
    <w:rsid w:val="00933B9E"/>
    <w:rsid w:val="00933C22"/>
    <w:rsid w:val="00933E42"/>
    <w:rsid w:val="00933FFF"/>
    <w:rsid w:val="0093407C"/>
    <w:rsid w:val="0093422D"/>
    <w:rsid w:val="00934323"/>
    <w:rsid w:val="009344A4"/>
    <w:rsid w:val="00934905"/>
    <w:rsid w:val="00934C78"/>
    <w:rsid w:val="00934DA5"/>
    <w:rsid w:val="009351A3"/>
    <w:rsid w:val="009351ED"/>
    <w:rsid w:val="009354F5"/>
    <w:rsid w:val="009356B9"/>
    <w:rsid w:val="009356C9"/>
    <w:rsid w:val="00935768"/>
    <w:rsid w:val="00935863"/>
    <w:rsid w:val="00935D6F"/>
    <w:rsid w:val="00935DF5"/>
    <w:rsid w:val="00936111"/>
    <w:rsid w:val="0093626D"/>
    <w:rsid w:val="00936680"/>
    <w:rsid w:val="009368BB"/>
    <w:rsid w:val="00936A79"/>
    <w:rsid w:val="00936C6B"/>
    <w:rsid w:val="00936D9E"/>
    <w:rsid w:val="00936F91"/>
    <w:rsid w:val="00937052"/>
    <w:rsid w:val="009373B9"/>
    <w:rsid w:val="0093746C"/>
    <w:rsid w:val="00937979"/>
    <w:rsid w:val="00937A01"/>
    <w:rsid w:val="00937B39"/>
    <w:rsid w:val="009401D0"/>
    <w:rsid w:val="009403C7"/>
    <w:rsid w:val="00940476"/>
    <w:rsid w:val="009404F9"/>
    <w:rsid w:val="00940650"/>
    <w:rsid w:val="009408EC"/>
    <w:rsid w:val="00940AEC"/>
    <w:rsid w:val="00940B98"/>
    <w:rsid w:val="00940BB6"/>
    <w:rsid w:val="00940BF4"/>
    <w:rsid w:val="00940C98"/>
    <w:rsid w:val="00940E8E"/>
    <w:rsid w:val="00941040"/>
    <w:rsid w:val="0094119E"/>
    <w:rsid w:val="009414F8"/>
    <w:rsid w:val="00941540"/>
    <w:rsid w:val="00941581"/>
    <w:rsid w:val="00941795"/>
    <w:rsid w:val="00941BB2"/>
    <w:rsid w:val="00941CA5"/>
    <w:rsid w:val="00942284"/>
    <w:rsid w:val="009425D3"/>
    <w:rsid w:val="009426FB"/>
    <w:rsid w:val="009427D6"/>
    <w:rsid w:val="0094289F"/>
    <w:rsid w:val="00942A0D"/>
    <w:rsid w:val="00942D9F"/>
    <w:rsid w:val="00943170"/>
    <w:rsid w:val="00943325"/>
    <w:rsid w:val="009436D4"/>
    <w:rsid w:val="009436E3"/>
    <w:rsid w:val="0094371D"/>
    <w:rsid w:val="00944482"/>
    <w:rsid w:val="0094449E"/>
    <w:rsid w:val="009445E4"/>
    <w:rsid w:val="00944710"/>
    <w:rsid w:val="009447AE"/>
    <w:rsid w:val="00944A5E"/>
    <w:rsid w:val="00944AC7"/>
    <w:rsid w:val="00944B82"/>
    <w:rsid w:val="00944CDC"/>
    <w:rsid w:val="00944FBB"/>
    <w:rsid w:val="00945102"/>
    <w:rsid w:val="00945400"/>
    <w:rsid w:val="0094548A"/>
    <w:rsid w:val="009454E9"/>
    <w:rsid w:val="009456A6"/>
    <w:rsid w:val="00945790"/>
    <w:rsid w:val="00945824"/>
    <w:rsid w:val="00945DE4"/>
    <w:rsid w:val="00945E6A"/>
    <w:rsid w:val="00945F83"/>
    <w:rsid w:val="00946254"/>
    <w:rsid w:val="009463F8"/>
    <w:rsid w:val="00946440"/>
    <w:rsid w:val="009465FF"/>
    <w:rsid w:val="00946666"/>
    <w:rsid w:val="009468A6"/>
    <w:rsid w:val="009469D8"/>
    <w:rsid w:val="00946AA1"/>
    <w:rsid w:val="00946BDB"/>
    <w:rsid w:val="00946CCD"/>
    <w:rsid w:val="00946DF8"/>
    <w:rsid w:val="00947508"/>
    <w:rsid w:val="00947531"/>
    <w:rsid w:val="0094774C"/>
    <w:rsid w:val="00950054"/>
    <w:rsid w:val="009500EF"/>
    <w:rsid w:val="0095068D"/>
    <w:rsid w:val="00950706"/>
    <w:rsid w:val="009508D2"/>
    <w:rsid w:val="00950AAC"/>
    <w:rsid w:val="00950AB4"/>
    <w:rsid w:val="00951531"/>
    <w:rsid w:val="00951758"/>
    <w:rsid w:val="009517B8"/>
    <w:rsid w:val="009519F3"/>
    <w:rsid w:val="00951D82"/>
    <w:rsid w:val="00951DE6"/>
    <w:rsid w:val="00952277"/>
    <w:rsid w:val="0095251F"/>
    <w:rsid w:val="009525DB"/>
    <w:rsid w:val="00952604"/>
    <w:rsid w:val="00952779"/>
    <w:rsid w:val="00952801"/>
    <w:rsid w:val="00952846"/>
    <w:rsid w:val="00952860"/>
    <w:rsid w:val="0095293C"/>
    <w:rsid w:val="00952AF8"/>
    <w:rsid w:val="00952DF4"/>
    <w:rsid w:val="00952F68"/>
    <w:rsid w:val="00952FDE"/>
    <w:rsid w:val="00952FF7"/>
    <w:rsid w:val="009533F0"/>
    <w:rsid w:val="0095370F"/>
    <w:rsid w:val="00953740"/>
    <w:rsid w:val="009538E8"/>
    <w:rsid w:val="00953904"/>
    <w:rsid w:val="00953A28"/>
    <w:rsid w:val="00953C20"/>
    <w:rsid w:val="00953EB0"/>
    <w:rsid w:val="00954128"/>
    <w:rsid w:val="009547A7"/>
    <w:rsid w:val="009548BC"/>
    <w:rsid w:val="00954DB9"/>
    <w:rsid w:val="00954F12"/>
    <w:rsid w:val="00954FFE"/>
    <w:rsid w:val="0095502C"/>
    <w:rsid w:val="00955C13"/>
    <w:rsid w:val="00955DA2"/>
    <w:rsid w:val="00956060"/>
    <w:rsid w:val="009561D9"/>
    <w:rsid w:val="0095632F"/>
    <w:rsid w:val="0095634D"/>
    <w:rsid w:val="009564E4"/>
    <w:rsid w:val="00956636"/>
    <w:rsid w:val="00956DAB"/>
    <w:rsid w:val="009572C7"/>
    <w:rsid w:val="009576B3"/>
    <w:rsid w:val="00957747"/>
    <w:rsid w:val="009578F0"/>
    <w:rsid w:val="00957AE1"/>
    <w:rsid w:val="00957C00"/>
    <w:rsid w:val="00957C4E"/>
    <w:rsid w:val="00957CB5"/>
    <w:rsid w:val="009606DD"/>
    <w:rsid w:val="009606E9"/>
    <w:rsid w:val="00960981"/>
    <w:rsid w:val="009609D0"/>
    <w:rsid w:val="00960C9C"/>
    <w:rsid w:val="00960E19"/>
    <w:rsid w:val="00960E79"/>
    <w:rsid w:val="00960E85"/>
    <w:rsid w:val="00960EF2"/>
    <w:rsid w:val="00960F82"/>
    <w:rsid w:val="0096114D"/>
    <w:rsid w:val="00961307"/>
    <w:rsid w:val="0096138C"/>
    <w:rsid w:val="009614A4"/>
    <w:rsid w:val="009615D5"/>
    <w:rsid w:val="0096191D"/>
    <w:rsid w:val="00961935"/>
    <w:rsid w:val="00961E94"/>
    <w:rsid w:val="009620AB"/>
    <w:rsid w:val="009621A2"/>
    <w:rsid w:val="009623CA"/>
    <w:rsid w:val="00962995"/>
    <w:rsid w:val="0096299A"/>
    <w:rsid w:val="00962B1A"/>
    <w:rsid w:val="00962B51"/>
    <w:rsid w:val="00962FA2"/>
    <w:rsid w:val="009632EE"/>
    <w:rsid w:val="00963462"/>
    <w:rsid w:val="009634DD"/>
    <w:rsid w:val="00963614"/>
    <w:rsid w:val="009636E9"/>
    <w:rsid w:val="009636EF"/>
    <w:rsid w:val="00963710"/>
    <w:rsid w:val="009637A9"/>
    <w:rsid w:val="00963872"/>
    <w:rsid w:val="00963BB9"/>
    <w:rsid w:val="00963C5A"/>
    <w:rsid w:val="00963E4F"/>
    <w:rsid w:val="00963F36"/>
    <w:rsid w:val="00964293"/>
    <w:rsid w:val="00964A43"/>
    <w:rsid w:val="00964C01"/>
    <w:rsid w:val="00964C79"/>
    <w:rsid w:val="00964CEF"/>
    <w:rsid w:val="00964DC8"/>
    <w:rsid w:val="00964F8C"/>
    <w:rsid w:val="00965536"/>
    <w:rsid w:val="0096555E"/>
    <w:rsid w:val="0096572F"/>
    <w:rsid w:val="00965818"/>
    <w:rsid w:val="00965B06"/>
    <w:rsid w:val="00965F96"/>
    <w:rsid w:val="00966189"/>
    <w:rsid w:val="00966A2D"/>
    <w:rsid w:val="00966A62"/>
    <w:rsid w:val="00966D41"/>
    <w:rsid w:val="0096713B"/>
    <w:rsid w:val="0096720F"/>
    <w:rsid w:val="00967210"/>
    <w:rsid w:val="009672D3"/>
    <w:rsid w:val="00967513"/>
    <w:rsid w:val="00967902"/>
    <w:rsid w:val="00967A58"/>
    <w:rsid w:val="00967C14"/>
    <w:rsid w:val="00967D01"/>
    <w:rsid w:val="00967E67"/>
    <w:rsid w:val="00967ECC"/>
    <w:rsid w:val="009706BF"/>
    <w:rsid w:val="00970862"/>
    <w:rsid w:val="0097086F"/>
    <w:rsid w:val="00970C01"/>
    <w:rsid w:val="00970E59"/>
    <w:rsid w:val="00971237"/>
    <w:rsid w:val="00971511"/>
    <w:rsid w:val="0097173F"/>
    <w:rsid w:val="0097185C"/>
    <w:rsid w:val="0097190C"/>
    <w:rsid w:val="00971BF5"/>
    <w:rsid w:val="00971D15"/>
    <w:rsid w:val="00971E50"/>
    <w:rsid w:val="00971E6D"/>
    <w:rsid w:val="00971F85"/>
    <w:rsid w:val="0097201A"/>
    <w:rsid w:val="0097201E"/>
    <w:rsid w:val="0097202F"/>
    <w:rsid w:val="00972063"/>
    <w:rsid w:val="009723F2"/>
    <w:rsid w:val="009725D1"/>
    <w:rsid w:val="009726AB"/>
    <w:rsid w:val="0097285B"/>
    <w:rsid w:val="00972A46"/>
    <w:rsid w:val="00972AB4"/>
    <w:rsid w:val="00972D36"/>
    <w:rsid w:val="00972DCD"/>
    <w:rsid w:val="00973416"/>
    <w:rsid w:val="009736C3"/>
    <w:rsid w:val="0097374D"/>
    <w:rsid w:val="0097397D"/>
    <w:rsid w:val="00973C21"/>
    <w:rsid w:val="00973C4C"/>
    <w:rsid w:val="00973C88"/>
    <w:rsid w:val="0097476F"/>
    <w:rsid w:val="0097481B"/>
    <w:rsid w:val="00974855"/>
    <w:rsid w:val="00974CA4"/>
    <w:rsid w:val="00975051"/>
    <w:rsid w:val="00975348"/>
    <w:rsid w:val="00975395"/>
    <w:rsid w:val="00975409"/>
    <w:rsid w:val="0097555A"/>
    <w:rsid w:val="00975603"/>
    <w:rsid w:val="00975717"/>
    <w:rsid w:val="00975818"/>
    <w:rsid w:val="0097591A"/>
    <w:rsid w:val="009759ED"/>
    <w:rsid w:val="00975ADD"/>
    <w:rsid w:val="00975AE5"/>
    <w:rsid w:val="00975CEC"/>
    <w:rsid w:val="00975E83"/>
    <w:rsid w:val="0097602B"/>
    <w:rsid w:val="009763C0"/>
    <w:rsid w:val="009765BE"/>
    <w:rsid w:val="009767FA"/>
    <w:rsid w:val="00976C19"/>
    <w:rsid w:val="00976C3A"/>
    <w:rsid w:val="00976EB8"/>
    <w:rsid w:val="00976ED3"/>
    <w:rsid w:val="00976F11"/>
    <w:rsid w:val="00977125"/>
    <w:rsid w:val="00977168"/>
    <w:rsid w:val="009771BA"/>
    <w:rsid w:val="009771CF"/>
    <w:rsid w:val="00977278"/>
    <w:rsid w:val="009772A4"/>
    <w:rsid w:val="009773B7"/>
    <w:rsid w:val="00977668"/>
    <w:rsid w:val="00977C73"/>
    <w:rsid w:val="00977DA2"/>
    <w:rsid w:val="00977DEC"/>
    <w:rsid w:val="00977E80"/>
    <w:rsid w:val="00980202"/>
    <w:rsid w:val="00980522"/>
    <w:rsid w:val="0098057B"/>
    <w:rsid w:val="0098059E"/>
    <w:rsid w:val="009805BA"/>
    <w:rsid w:val="009808AF"/>
    <w:rsid w:val="009809EA"/>
    <w:rsid w:val="00980A46"/>
    <w:rsid w:val="00980AEB"/>
    <w:rsid w:val="00980B65"/>
    <w:rsid w:val="00980B8F"/>
    <w:rsid w:val="00980DEA"/>
    <w:rsid w:val="00980EC9"/>
    <w:rsid w:val="00981009"/>
    <w:rsid w:val="00981129"/>
    <w:rsid w:val="009811F5"/>
    <w:rsid w:val="0098138D"/>
    <w:rsid w:val="00981D34"/>
    <w:rsid w:val="00981DCC"/>
    <w:rsid w:val="00981F70"/>
    <w:rsid w:val="009820D0"/>
    <w:rsid w:val="0098229E"/>
    <w:rsid w:val="00982569"/>
    <w:rsid w:val="00982649"/>
    <w:rsid w:val="009828C1"/>
    <w:rsid w:val="00982AB7"/>
    <w:rsid w:val="00982C2F"/>
    <w:rsid w:val="00982C38"/>
    <w:rsid w:val="00982E88"/>
    <w:rsid w:val="009836AB"/>
    <w:rsid w:val="009836F3"/>
    <w:rsid w:val="009839ED"/>
    <w:rsid w:val="00983DF4"/>
    <w:rsid w:val="009840B2"/>
    <w:rsid w:val="009841EB"/>
    <w:rsid w:val="0098446D"/>
    <w:rsid w:val="0098461C"/>
    <w:rsid w:val="00984B72"/>
    <w:rsid w:val="00984D78"/>
    <w:rsid w:val="00984DB4"/>
    <w:rsid w:val="0098566D"/>
    <w:rsid w:val="00985747"/>
    <w:rsid w:val="00985935"/>
    <w:rsid w:val="009859F8"/>
    <w:rsid w:val="00985CDA"/>
    <w:rsid w:val="00986336"/>
    <w:rsid w:val="009864E8"/>
    <w:rsid w:val="00986759"/>
    <w:rsid w:val="009869B0"/>
    <w:rsid w:val="00986A20"/>
    <w:rsid w:val="00986AF5"/>
    <w:rsid w:val="00986B15"/>
    <w:rsid w:val="00986B23"/>
    <w:rsid w:val="00986CFA"/>
    <w:rsid w:val="00986EA5"/>
    <w:rsid w:val="00986F75"/>
    <w:rsid w:val="00987256"/>
    <w:rsid w:val="0098733E"/>
    <w:rsid w:val="0098746F"/>
    <w:rsid w:val="00987603"/>
    <w:rsid w:val="009878FE"/>
    <w:rsid w:val="00987A7F"/>
    <w:rsid w:val="00987A95"/>
    <w:rsid w:val="00987CBD"/>
    <w:rsid w:val="00987D10"/>
    <w:rsid w:val="00987F74"/>
    <w:rsid w:val="0099036B"/>
    <w:rsid w:val="009906E2"/>
    <w:rsid w:val="009907F8"/>
    <w:rsid w:val="00990878"/>
    <w:rsid w:val="00990C0D"/>
    <w:rsid w:val="00990C70"/>
    <w:rsid w:val="00990D73"/>
    <w:rsid w:val="00990E71"/>
    <w:rsid w:val="00990E8F"/>
    <w:rsid w:val="00990F66"/>
    <w:rsid w:val="00990FCD"/>
    <w:rsid w:val="0099113C"/>
    <w:rsid w:val="00991658"/>
    <w:rsid w:val="00991789"/>
    <w:rsid w:val="009917E4"/>
    <w:rsid w:val="00991B90"/>
    <w:rsid w:val="00991E1D"/>
    <w:rsid w:val="00991FB8"/>
    <w:rsid w:val="00992389"/>
    <w:rsid w:val="0099238B"/>
    <w:rsid w:val="009923B8"/>
    <w:rsid w:val="009923FA"/>
    <w:rsid w:val="00992428"/>
    <w:rsid w:val="00992735"/>
    <w:rsid w:val="0099276B"/>
    <w:rsid w:val="009927D4"/>
    <w:rsid w:val="00992A60"/>
    <w:rsid w:val="00992B07"/>
    <w:rsid w:val="00992C91"/>
    <w:rsid w:val="00992F0E"/>
    <w:rsid w:val="00992F7A"/>
    <w:rsid w:val="0099337F"/>
    <w:rsid w:val="0099356F"/>
    <w:rsid w:val="00993723"/>
    <w:rsid w:val="0099377A"/>
    <w:rsid w:val="009937E3"/>
    <w:rsid w:val="009938EE"/>
    <w:rsid w:val="00993A1C"/>
    <w:rsid w:val="00993A92"/>
    <w:rsid w:val="00993BEA"/>
    <w:rsid w:val="00993EA0"/>
    <w:rsid w:val="00993F05"/>
    <w:rsid w:val="009940E7"/>
    <w:rsid w:val="00994237"/>
    <w:rsid w:val="00994293"/>
    <w:rsid w:val="00994326"/>
    <w:rsid w:val="00994403"/>
    <w:rsid w:val="0099451B"/>
    <w:rsid w:val="0099488C"/>
    <w:rsid w:val="009948CE"/>
    <w:rsid w:val="00994A61"/>
    <w:rsid w:val="00994DB3"/>
    <w:rsid w:val="00994DD0"/>
    <w:rsid w:val="00994E02"/>
    <w:rsid w:val="00994FC6"/>
    <w:rsid w:val="00994FD4"/>
    <w:rsid w:val="009952A2"/>
    <w:rsid w:val="009955C8"/>
    <w:rsid w:val="00995606"/>
    <w:rsid w:val="009956B6"/>
    <w:rsid w:val="0099573D"/>
    <w:rsid w:val="009958F2"/>
    <w:rsid w:val="0099592B"/>
    <w:rsid w:val="00995CA2"/>
    <w:rsid w:val="00995D76"/>
    <w:rsid w:val="00995DA0"/>
    <w:rsid w:val="00995E00"/>
    <w:rsid w:val="00995E4A"/>
    <w:rsid w:val="00995F58"/>
    <w:rsid w:val="0099605A"/>
    <w:rsid w:val="009962BB"/>
    <w:rsid w:val="009963B2"/>
    <w:rsid w:val="0099643D"/>
    <w:rsid w:val="009969CA"/>
    <w:rsid w:val="0099735C"/>
    <w:rsid w:val="00997395"/>
    <w:rsid w:val="00997495"/>
    <w:rsid w:val="0099762E"/>
    <w:rsid w:val="0099780B"/>
    <w:rsid w:val="0099785E"/>
    <w:rsid w:val="00997E5D"/>
    <w:rsid w:val="009A021D"/>
    <w:rsid w:val="009A0512"/>
    <w:rsid w:val="009A0D3B"/>
    <w:rsid w:val="009A0F97"/>
    <w:rsid w:val="009A11A4"/>
    <w:rsid w:val="009A133D"/>
    <w:rsid w:val="009A139E"/>
    <w:rsid w:val="009A151C"/>
    <w:rsid w:val="009A1919"/>
    <w:rsid w:val="009A1A51"/>
    <w:rsid w:val="009A1ADC"/>
    <w:rsid w:val="009A1BF5"/>
    <w:rsid w:val="009A1E5C"/>
    <w:rsid w:val="009A1F26"/>
    <w:rsid w:val="009A2076"/>
    <w:rsid w:val="009A2147"/>
    <w:rsid w:val="009A251B"/>
    <w:rsid w:val="009A2618"/>
    <w:rsid w:val="009A2740"/>
    <w:rsid w:val="009A2765"/>
    <w:rsid w:val="009A2841"/>
    <w:rsid w:val="009A288A"/>
    <w:rsid w:val="009A2894"/>
    <w:rsid w:val="009A2AEF"/>
    <w:rsid w:val="009A2B0E"/>
    <w:rsid w:val="009A2BB8"/>
    <w:rsid w:val="009A2D40"/>
    <w:rsid w:val="009A2DBD"/>
    <w:rsid w:val="009A2DC9"/>
    <w:rsid w:val="009A3288"/>
    <w:rsid w:val="009A3307"/>
    <w:rsid w:val="009A3331"/>
    <w:rsid w:val="009A348B"/>
    <w:rsid w:val="009A373A"/>
    <w:rsid w:val="009A3AD9"/>
    <w:rsid w:val="009A3F6E"/>
    <w:rsid w:val="009A4086"/>
    <w:rsid w:val="009A496E"/>
    <w:rsid w:val="009A4B9A"/>
    <w:rsid w:val="009A4BFB"/>
    <w:rsid w:val="009A4C5A"/>
    <w:rsid w:val="009A4D1D"/>
    <w:rsid w:val="009A4D84"/>
    <w:rsid w:val="009A5244"/>
    <w:rsid w:val="009A534F"/>
    <w:rsid w:val="009A5429"/>
    <w:rsid w:val="009A5515"/>
    <w:rsid w:val="009A5677"/>
    <w:rsid w:val="009A585D"/>
    <w:rsid w:val="009A59E9"/>
    <w:rsid w:val="009A5D2A"/>
    <w:rsid w:val="009A5E2B"/>
    <w:rsid w:val="009A6025"/>
    <w:rsid w:val="009A6280"/>
    <w:rsid w:val="009A62D2"/>
    <w:rsid w:val="009A6737"/>
    <w:rsid w:val="009A6B12"/>
    <w:rsid w:val="009A6E3E"/>
    <w:rsid w:val="009A715B"/>
    <w:rsid w:val="009A720E"/>
    <w:rsid w:val="009A72D1"/>
    <w:rsid w:val="009A73D5"/>
    <w:rsid w:val="009A754F"/>
    <w:rsid w:val="009A76CA"/>
    <w:rsid w:val="009A7727"/>
    <w:rsid w:val="009A78B4"/>
    <w:rsid w:val="009A7D7B"/>
    <w:rsid w:val="009A7E5E"/>
    <w:rsid w:val="009B0014"/>
    <w:rsid w:val="009B0059"/>
    <w:rsid w:val="009B00B6"/>
    <w:rsid w:val="009B017F"/>
    <w:rsid w:val="009B03C2"/>
    <w:rsid w:val="009B0A64"/>
    <w:rsid w:val="009B0AD7"/>
    <w:rsid w:val="009B0C7C"/>
    <w:rsid w:val="009B0D21"/>
    <w:rsid w:val="009B1488"/>
    <w:rsid w:val="009B1695"/>
    <w:rsid w:val="009B16F1"/>
    <w:rsid w:val="009B1905"/>
    <w:rsid w:val="009B2084"/>
    <w:rsid w:val="009B21D9"/>
    <w:rsid w:val="009B2225"/>
    <w:rsid w:val="009B24F6"/>
    <w:rsid w:val="009B264A"/>
    <w:rsid w:val="009B2773"/>
    <w:rsid w:val="009B2777"/>
    <w:rsid w:val="009B27C9"/>
    <w:rsid w:val="009B27D5"/>
    <w:rsid w:val="009B2981"/>
    <w:rsid w:val="009B2A33"/>
    <w:rsid w:val="009B2F2F"/>
    <w:rsid w:val="009B338E"/>
    <w:rsid w:val="009B33F8"/>
    <w:rsid w:val="009B3411"/>
    <w:rsid w:val="009B36DD"/>
    <w:rsid w:val="009B394B"/>
    <w:rsid w:val="009B3983"/>
    <w:rsid w:val="009B3A11"/>
    <w:rsid w:val="009B3F50"/>
    <w:rsid w:val="009B3F9B"/>
    <w:rsid w:val="009B4164"/>
    <w:rsid w:val="009B42A4"/>
    <w:rsid w:val="009B4319"/>
    <w:rsid w:val="009B43D2"/>
    <w:rsid w:val="009B4676"/>
    <w:rsid w:val="009B477C"/>
    <w:rsid w:val="009B485A"/>
    <w:rsid w:val="009B4D64"/>
    <w:rsid w:val="009B4DD2"/>
    <w:rsid w:val="009B4E52"/>
    <w:rsid w:val="009B4E95"/>
    <w:rsid w:val="009B50D4"/>
    <w:rsid w:val="009B511C"/>
    <w:rsid w:val="009B51FB"/>
    <w:rsid w:val="009B53FA"/>
    <w:rsid w:val="009B55F9"/>
    <w:rsid w:val="009B573E"/>
    <w:rsid w:val="009B5B35"/>
    <w:rsid w:val="009B5E36"/>
    <w:rsid w:val="009B5EFD"/>
    <w:rsid w:val="009B6031"/>
    <w:rsid w:val="009B63A6"/>
    <w:rsid w:val="009B6B70"/>
    <w:rsid w:val="009B6B99"/>
    <w:rsid w:val="009B6CDC"/>
    <w:rsid w:val="009B6DB4"/>
    <w:rsid w:val="009B6F01"/>
    <w:rsid w:val="009B7077"/>
    <w:rsid w:val="009B71C5"/>
    <w:rsid w:val="009B720E"/>
    <w:rsid w:val="009B7285"/>
    <w:rsid w:val="009B72A5"/>
    <w:rsid w:val="009B745A"/>
    <w:rsid w:val="009B7610"/>
    <w:rsid w:val="009B7765"/>
    <w:rsid w:val="009B7834"/>
    <w:rsid w:val="009B79E6"/>
    <w:rsid w:val="009B7BA9"/>
    <w:rsid w:val="009B7BF0"/>
    <w:rsid w:val="009C004B"/>
    <w:rsid w:val="009C02F4"/>
    <w:rsid w:val="009C0307"/>
    <w:rsid w:val="009C0529"/>
    <w:rsid w:val="009C08FE"/>
    <w:rsid w:val="009C0B37"/>
    <w:rsid w:val="009C0E08"/>
    <w:rsid w:val="009C0EAD"/>
    <w:rsid w:val="009C113D"/>
    <w:rsid w:val="009C11C0"/>
    <w:rsid w:val="009C1454"/>
    <w:rsid w:val="009C15F0"/>
    <w:rsid w:val="009C16A5"/>
    <w:rsid w:val="009C1993"/>
    <w:rsid w:val="009C199B"/>
    <w:rsid w:val="009C19F8"/>
    <w:rsid w:val="009C1D81"/>
    <w:rsid w:val="009C1D8C"/>
    <w:rsid w:val="009C1FBB"/>
    <w:rsid w:val="009C1FCE"/>
    <w:rsid w:val="009C1FF1"/>
    <w:rsid w:val="009C20B7"/>
    <w:rsid w:val="009C2579"/>
    <w:rsid w:val="009C2819"/>
    <w:rsid w:val="009C2AD3"/>
    <w:rsid w:val="009C2E42"/>
    <w:rsid w:val="009C32A3"/>
    <w:rsid w:val="009C3486"/>
    <w:rsid w:val="009C3526"/>
    <w:rsid w:val="009C3875"/>
    <w:rsid w:val="009C3CF4"/>
    <w:rsid w:val="009C3CFE"/>
    <w:rsid w:val="009C3EA4"/>
    <w:rsid w:val="009C406A"/>
    <w:rsid w:val="009C42EE"/>
    <w:rsid w:val="009C44CD"/>
    <w:rsid w:val="009C45C5"/>
    <w:rsid w:val="009C45EF"/>
    <w:rsid w:val="009C49DA"/>
    <w:rsid w:val="009C4B2A"/>
    <w:rsid w:val="009C4CA4"/>
    <w:rsid w:val="009C504B"/>
    <w:rsid w:val="009C51B7"/>
    <w:rsid w:val="009C51EC"/>
    <w:rsid w:val="009C5292"/>
    <w:rsid w:val="009C5545"/>
    <w:rsid w:val="009C56FA"/>
    <w:rsid w:val="009C5A5E"/>
    <w:rsid w:val="009C5CBE"/>
    <w:rsid w:val="009C6046"/>
    <w:rsid w:val="009C6149"/>
    <w:rsid w:val="009C6159"/>
    <w:rsid w:val="009C6181"/>
    <w:rsid w:val="009C61AE"/>
    <w:rsid w:val="009C62AC"/>
    <w:rsid w:val="009C62D6"/>
    <w:rsid w:val="009C63AB"/>
    <w:rsid w:val="009C66AE"/>
    <w:rsid w:val="009C671A"/>
    <w:rsid w:val="009C6848"/>
    <w:rsid w:val="009C692B"/>
    <w:rsid w:val="009C6CAF"/>
    <w:rsid w:val="009C6CBB"/>
    <w:rsid w:val="009C6EF6"/>
    <w:rsid w:val="009C6F46"/>
    <w:rsid w:val="009C71EE"/>
    <w:rsid w:val="009C72A1"/>
    <w:rsid w:val="009C72D8"/>
    <w:rsid w:val="009C72E6"/>
    <w:rsid w:val="009C736A"/>
    <w:rsid w:val="009C75A3"/>
    <w:rsid w:val="009C7726"/>
    <w:rsid w:val="009C7C37"/>
    <w:rsid w:val="009D0003"/>
    <w:rsid w:val="009D0287"/>
    <w:rsid w:val="009D03DF"/>
    <w:rsid w:val="009D0423"/>
    <w:rsid w:val="009D0542"/>
    <w:rsid w:val="009D06BF"/>
    <w:rsid w:val="009D08D0"/>
    <w:rsid w:val="009D0CCB"/>
    <w:rsid w:val="009D0CFE"/>
    <w:rsid w:val="009D0D6B"/>
    <w:rsid w:val="009D0F10"/>
    <w:rsid w:val="009D1098"/>
    <w:rsid w:val="009D11A5"/>
    <w:rsid w:val="009D132A"/>
    <w:rsid w:val="009D140C"/>
    <w:rsid w:val="009D167B"/>
    <w:rsid w:val="009D1818"/>
    <w:rsid w:val="009D1A49"/>
    <w:rsid w:val="009D1A5E"/>
    <w:rsid w:val="009D1A89"/>
    <w:rsid w:val="009D1B60"/>
    <w:rsid w:val="009D1BD5"/>
    <w:rsid w:val="009D1F03"/>
    <w:rsid w:val="009D1F65"/>
    <w:rsid w:val="009D2101"/>
    <w:rsid w:val="009D21D3"/>
    <w:rsid w:val="009D2297"/>
    <w:rsid w:val="009D2349"/>
    <w:rsid w:val="009D2542"/>
    <w:rsid w:val="009D2A80"/>
    <w:rsid w:val="009D2B5A"/>
    <w:rsid w:val="009D2B8F"/>
    <w:rsid w:val="009D2C18"/>
    <w:rsid w:val="009D2C19"/>
    <w:rsid w:val="009D30FF"/>
    <w:rsid w:val="009D3350"/>
    <w:rsid w:val="009D3412"/>
    <w:rsid w:val="009D3A8D"/>
    <w:rsid w:val="009D3B84"/>
    <w:rsid w:val="009D3C33"/>
    <w:rsid w:val="009D3CE6"/>
    <w:rsid w:val="009D3F41"/>
    <w:rsid w:val="009D403B"/>
    <w:rsid w:val="009D459C"/>
    <w:rsid w:val="009D470F"/>
    <w:rsid w:val="009D4A13"/>
    <w:rsid w:val="009D4AA6"/>
    <w:rsid w:val="009D4BC6"/>
    <w:rsid w:val="009D4CB8"/>
    <w:rsid w:val="009D4DB0"/>
    <w:rsid w:val="009D5015"/>
    <w:rsid w:val="009D53F1"/>
    <w:rsid w:val="009D5717"/>
    <w:rsid w:val="009D5827"/>
    <w:rsid w:val="009D5CDC"/>
    <w:rsid w:val="009D5D06"/>
    <w:rsid w:val="009D5D22"/>
    <w:rsid w:val="009D5E8C"/>
    <w:rsid w:val="009D5F7E"/>
    <w:rsid w:val="009D600D"/>
    <w:rsid w:val="009D6740"/>
    <w:rsid w:val="009D69B3"/>
    <w:rsid w:val="009D6CAE"/>
    <w:rsid w:val="009D6CF1"/>
    <w:rsid w:val="009D6CFB"/>
    <w:rsid w:val="009D6FE4"/>
    <w:rsid w:val="009D7043"/>
    <w:rsid w:val="009D7188"/>
    <w:rsid w:val="009D73A2"/>
    <w:rsid w:val="009D74E9"/>
    <w:rsid w:val="009D75B6"/>
    <w:rsid w:val="009D75D6"/>
    <w:rsid w:val="009D7708"/>
    <w:rsid w:val="009D7969"/>
    <w:rsid w:val="009D7EB1"/>
    <w:rsid w:val="009E0166"/>
    <w:rsid w:val="009E033E"/>
    <w:rsid w:val="009E064C"/>
    <w:rsid w:val="009E06B6"/>
    <w:rsid w:val="009E0759"/>
    <w:rsid w:val="009E07FC"/>
    <w:rsid w:val="009E08D7"/>
    <w:rsid w:val="009E0BBC"/>
    <w:rsid w:val="009E0D71"/>
    <w:rsid w:val="009E0DDB"/>
    <w:rsid w:val="009E1097"/>
    <w:rsid w:val="009E1130"/>
    <w:rsid w:val="009E12DF"/>
    <w:rsid w:val="009E143A"/>
    <w:rsid w:val="009E154F"/>
    <w:rsid w:val="009E1AC7"/>
    <w:rsid w:val="009E1ACA"/>
    <w:rsid w:val="009E1B56"/>
    <w:rsid w:val="009E1DFD"/>
    <w:rsid w:val="009E1E0B"/>
    <w:rsid w:val="009E1F46"/>
    <w:rsid w:val="009E25AA"/>
    <w:rsid w:val="009E267A"/>
    <w:rsid w:val="009E2709"/>
    <w:rsid w:val="009E271E"/>
    <w:rsid w:val="009E28FB"/>
    <w:rsid w:val="009E2BE9"/>
    <w:rsid w:val="009E2F9F"/>
    <w:rsid w:val="009E302B"/>
    <w:rsid w:val="009E32C6"/>
    <w:rsid w:val="009E3533"/>
    <w:rsid w:val="009E398D"/>
    <w:rsid w:val="009E39AA"/>
    <w:rsid w:val="009E4A6A"/>
    <w:rsid w:val="009E505E"/>
    <w:rsid w:val="009E51F0"/>
    <w:rsid w:val="009E53B0"/>
    <w:rsid w:val="009E5427"/>
    <w:rsid w:val="009E55B5"/>
    <w:rsid w:val="009E5615"/>
    <w:rsid w:val="009E568E"/>
    <w:rsid w:val="009E56FE"/>
    <w:rsid w:val="009E5C9C"/>
    <w:rsid w:val="009E5E80"/>
    <w:rsid w:val="009E5E96"/>
    <w:rsid w:val="009E5EDD"/>
    <w:rsid w:val="009E6204"/>
    <w:rsid w:val="009E634C"/>
    <w:rsid w:val="009E63CD"/>
    <w:rsid w:val="009E6783"/>
    <w:rsid w:val="009E688E"/>
    <w:rsid w:val="009E69D7"/>
    <w:rsid w:val="009E6A7A"/>
    <w:rsid w:val="009E6A9C"/>
    <w:rsid w:val="009E6B2A"/>
    <w:rsid w:val="009E6C6E"/>
    <w:rsid w:val="009E6F1A"/>
    <w:rsid w:val="009E6F4F"/>
    <w:rsid w:val="009E7A72"/>
    <w:rsid w:val="009E7DBB"/>
    <w:rsid w:val="009E7EC0"/>
    <w:rsid w:val="009F0011"/>
    <w:rsid w:val="009F062E"/>
    <w:rsid w:val="009F066D"/>
    <w:rsid w:val="009F06A9"/>
    <w:rsid w:val="009F071B"/>
    <w:rsid w:val="009F0775"/>
    <w:rsid w:val="009F0D6F"/>
    <w:rsid w:val="009F0FFD"/>
    <w:rsid w:val="009F1428"/>
    <w:rsid w:val="009F152C"/>
    <w:rsid w:val="009F178C"/>
    <w:rsid w:val="009F1AAB"/>
    <w:rsid w:val="009F1B6E"/>
    <w:rsid w:val="009F1E22"/>
    <w:rsid w:val="009F2076"/>
    <w:rsid w:val="009F2295"/>
    <w:rsid w:val="009F2467"/>
    <w:rsid w:val="009F297A"/>
    <w:rsid w:val="009F2B85"/>
    <w:rsid w:val="009F3032"/>
    <w:rsid w:val="009F31A7"/>
    <w:rsid w:val="009F33DC"/>
    <w:rsid w:val="009F3920"/>
    <w:rsid w:val="009F3948"/>
    <w:rsid w:val="009F3A1F"/>
    <w:rsid w:val="009F3F7A"/>
    <w:rsid w:val="009F3FE7"/>
    <w:rsid w:val="009F4049"/>
    <w:rsid w:val="009F423F"/>
    <w:rsid w:val="009F4244"/>
    <w:rsid w:val="009F4260"/>
    <w:rsid w:val="009F4304"/>
    <w:rsid w:val="009F44B2"/>
    <w:rsid w:val="009F494F"/>
    <w:rsid w:val="009F4A1C"/>
    <w:rsid w:val="009F4ED4"/>
    <w:rsid w:val="009F4F96"/>
    <w:rsid w:val="009F503C"/>
    <w:rsid w:val="009F50B1"/>
    <w:rsid w:val="009F5151"/>
    <w:rsid w:val="009F515D"/>
    <w:rsid w:val="009F51C0"/>
    <w:rsid w:val="009F5335"/>
    <w:rsid w:val="009F537E"/>
    <w:rsid w:val="009F5469"/>
    <w:rsid w:val="009F587E"/>
    <w:rsid w:val="009F58AE"/>
    <w:rsid w:val="009F5BA8"/>
    <w:rsid w:val="009F60B3"/>
    <w:rsid w:val="009F6157"/>
    <w:rsid w:val="009F62E7"/>
    <w:rsid w:val="009F6626"/>
    <w:rsid w:val="009F676F"/>
    <w:rsid w:val="009F6825"/>
    <w:rsid w:val="009F6847"/>
    <w:rsid w:val="009F6B7C"/>
    <w:rsid w:val="009F6DF8"/>
    <w:rsid w:val="009F6E76"/>
    <w:rsid w:val="009F7088"/>
    <w:rsid w:val="009F727D"/>
    <w:rsid w:val="009F736A"/>
    <w:rsid w:val="009F753B"/>
    <w:rsid w:val="009F7866"/>
    <w:rsid w:val="009F7902"/>
    <w:rsid w:val="009F7E14"/>
    <w:rsid w:val="00A00029"/>
    <w:rsid w:val="00A000E8"/>
    <w:rsid w:val="00A00524"/>
    <w:rsid w:val="00A00581"/>
    <w:rsid w:val="00A0083F"/>
    <w:rsid w:val="00A008A5"/>
    <w:rsid w:val="00A00906"/>
    <w:rsid w:val="00A00AFF"/>
    <w:rsid w:val="00A00E80"/>
    <w:rsid w:val="00A00E99"/>
    <w:rsid w:val="00A00F3E"/>
    <w:rsid w:val="00A01053"/>
    <w:rsid w:val="00A011A7"/>
    <w:rsid w:val="00A011FF"/>
    <w:rsid w:val="00A014CA"/>
    <w:rsid w:val="00A01659"/>
    <w:rsid w:val="00A01677"/>
    <w:rsid w:val="00A01809"/>
    <w:rsid w:val="00A01964"/>
    <w:rsid w:val="00A01AA4"/>
    <w:rsid w:val="00A01AD0"/>
    <w:rsid w:val="00A01B59"/>
    <w:rsid w:val="00A01C10"/>
    <w:rsid w:val="00A01E33"/>
    <w:rsid w:val="00A022C3"/>
    <w:rsid w:val="00A02405"/>
    <w:rsid w:val="00A0246A"/>
    <w:rsid w:val="00A024C9"/>
    <w:rsid w:val="00A02805"/>
    <w:rsid w:val="00A02874"/>
    <w:rsid w:val="00A02B56"/>
    <w:rsid w:val="00A02C0C"/>
    <w:rsid w:val="00A02C0E"/>
    <w:rsid w:val="00A02EE1"/>
    <w:rsid w:val="00A02F96"/>
    <w:rsid w:val="00A035AA"/>
    <w:rsid w:val="00A036AC"/>
    <w:rsid w:val="00A03D06"/>
    <w:rsid w:val="00A041C8"/>
    <w:rsid w:val="00A042A2"/>
    <w:rsid w:val="00A04314"/>
    <w:rsid w:val="00A0438C"/>
    <w:rsid w:val="00A04483"/>
    <w:rsid w:val="00A0486B"/>
    <w:rsid w:val="00A04A3E"/>
    <w:rsid w:val="00A04C50"/>
    <w:rsid w:val="00A04D85"/>
    <w:rsid w:val="00A04E6D"/>
    <w:rsid w:val="00A050EE"/>
    <w:rsid w:val="00A0511E"/>
    <w:rsid w:val="00A052ED"/>
    <w:rsid w:val="00A05371"/>
    <w:rsid w:val="00A054C9"/>
    <w:rsid w:val="00A05AC6"/>
    <w:rsid w:val="00A060B4"/>
    <w:rsid w:val="00A060EB"/>
    <w:rsid w:val="00A0636B"/>
    <w:rsid w:val="00A06CF7"/>
    <w:rsid w:val="00A06D12"/>
    <w:rsid w:val="00A06D47"/>
    <w:rsid w:val="00A06E6F"/>
    <w:rsid w:val="00A070DD"/>
    <w:rsid w:val="00A07365"/>
    <w:rsid w:val="00A07514"/>
    <w:rsid w:val="00A07558"/>
    <w:rsid w:val="00A078AB"/>
    <w:rsid w:val="00A102D1"/>
    <w:rsid w:val="00A1031F"/>
    <w:rsid w:val="00A106EA"/>
    <w:rsid w:val="00A108F7"/>
    <w:rsid w:val="00A10914"/>
    <w:rsid w:val="00A10A9E"/>
    <w:rsid w:val="00A10CAB"/>
    <w:rsid w:val="00A10CD3"/>
    <w:rsid w:val="00A10D24"/>
    <w:rsid w:val="00A10F73"/>
    <w:rsid w:val="00A113F3"/>
    <w:rsid w:val="00A113F6"/>
    <w:rsid w:val="00A115BF"/>
    <w:rsid w:val="00A11863"/>
    <w:rsid w:val="00A118FA"/>
    <w:rsid w:val="00A11A14"/>
    <w:rsid w:val="00A11A26"/>
    <w:rsid w:val="00A11A61"/>
    <w:rsid w:val="00A11AD2"/>
    <w:rsid w:val="00A11B95"/>
    <w:rsid w:val="00A11C1E"/>
    <w:rsid w:val="00A11F12"/>
    <w:rsid w:val="00A11FD6"/>
    <w:rsid w:val="00A12425"/>
    <w:rsid w:val="00A12641"/>
    <w:rsid w:val="00A126A9"/>
    <w:rsid w:val="00A1279B"/>
    <w:rsid w:val="00A12815"/>
    <w:rsid w:val="00A128F8"/>
    <w:rsid w:val="00A12A41"/>
    <w:rsid w:val="00A12AB9"/>
    <w:rsid w:val="00A12F49"/>
    <w:rsid w:val="00A12FA4"/>
    <w:rsid w:val="00A131A5"/>
    <w:rsid w:val="00A132A9"/>
    <w:rsid w:val="00A132EA"/>
    <w:rsid w:val="00A132F6"/>
    <w:rsid w:val="00A1361A"/>
    <w:rsid w:val="00A137F2"/>
    <w:rsid w:val="00A13CC8"/>
    <w:rsid w:val="00A14112"/>
    <w:rsid w:val="00A14113"/>
    <w:rsid w:val="00A14120"/>
    <w:rsid w:val="00A1416C"/>
    <w:rsid w:val="00A1424A"/>
    <w:rsid w:val="00A1427A"/>
    <w:rsid w:val="00A145E0"/>
    <w:rsid w:val="00A14693"/>
    <w:rsid w:val="00A14870"/>
    <w:rsid w:val="00A1488E"/>
    <w:rsid w:val="00A14906"/>
    <w:rsid w:val="00A1495D"/>
    <w:rsid w:val="00A149BE"/>
    <w:rsid w:val="00A14AB7"/>
    <w:rsid w:val="00A14D1C"/>
    <w:rsid w:val="00A14DF4"/>
    <w:rsid w:val="00A14FC0"/>
    <w:rsid w:val="00A14FF6"/>
    <w:rsid w:val="00A15341"/>
    <w:rsid w:val="00A1549B"/>
    <w:rsid w:val="00A155F1"/>
    <w:rsid w:val="00A15748"/>
    <w:rsid w:val="00A15789"/>
    <w:rsid w:val="00A158D0"/>
    <w:rsid w:val="00A15A0C"/>
    <w:rsid w:val="00A15BD6"/>
    <w:rsid w:val="00A15D94"/>
    <w:rsid w:val="00A15E30"/>
    <w:rsid w:val="00A15F56"/>
    <w:rsid w:val="00A15FD3"/>
    <w:rsid w:val="00A1682D"/>
    <w:rsid w:val="00A16AFB"/>
    <w:rsid w:val="00A16B6B"/>
    <w:rsid w:val="00A16BD2"/>
    <w:rsid w:val="00A170A8"/>
    <w:rsid w:val="00A17620"/>
    <w:rsid w:val="00A17926"/>
    <w:rsid w:val="00A17A25"/>
    <w:rsid w:val="00A17D36"/>
    <w:rsid w:val="00A17D8D"/>
    <w:rsid w:val="00A17D96"/>
    <w:rsid w:val="00A17EB7"/>
    <w:rsid w:val="00A17FEF"/>
    <w:rsid w:val="00A2035D"/>
    <w:rsid w:val="00A206E4"/>
    <w:rsid w:val="00A20702"/>
    <w:rsid w:val="00A20703"/>
    <w:rsid w:val="00A2080F"/>
    <w:rsid w:val="00A209AE"/>
    <w:rsid w:val="00A20A0B"/>
    <w:rsid w:val="00A20A0C"/>
    <w:rsid w:val="00A20A26"/>
    <w:rsid w:val="00A20AC2"/>
    <w:rsid w:val="00A20BCA"/>
    <w:rsid w:val="00A21031"/>
    <w:rsid w:val="00A212E5"/>
    <w:rsid w:val="00A21376"/>
    <w:rsid w:val="00A2150A"/>
    <w:rsid w:val="00A2180C"/>
    <w:rsid w:val="00A21940"/>
    <w:rsid w:val="00A219A3"/>
    <w:rsid w:val="00A21E42"/>
    <w:rsid w:val="00A21E7F"/>
    <w:rsid w:val="00A22040"/>
    <w:rsid w:val="00A2236B"/>
    <w:rsid w:val="00A22866"/>
    <w:rsid w:val="00A22AE6"/>
    <w:rsid w:val="00A22DDE"/>
    <w:rsid w:val="00A23076"/>
    <w:rsid w:val="00A238DC"/>
    <w:rsid w:val="00A239B8"/>
    <w:rsid w:val="00A23CA3"/>
    <w:rsid w:val="00A23E58"/>
    <w:rsid w:val="00A23E66"/>
    <w:rsid w:val="00A2429F"/>
    <w:rsid w:val="00A2433D"/>
    <w:rsid w:val="00A2433E"/>
    <w:rsid w:val="00A24445"/>
    <w:rsid w:val="00A24549"/>
    <w:rsid w:val="00A2467C"/>
    <w:rsid w:val="00A24820"/>
    <w:rsid w:val="00A2491F"/>
    <w:rsid w:val="00A24C6C"/>
    <w:rsid w:val="00A24E28"/>
    <w:rsid w:val="00A24F20"/>
    <w:rsid w:val="00A24FE5"/>
    <w:rsid w:val="00A25135"/>
    <w:rsid w:val="00A25204"/>
    <w:rsid w:val="00A25242"/>
    <w:rsid w:val="00A252ED"/>
    <w:rsid w:val="00A256F5"/>
    <w:rsid w:val="00A258E6"/>
    <w:rsid w:val="00A2590B"/>
    <w:rsid w:val="00A25C40"/>
    <w:rsid w:val="00A25D7A"/>
    <w:rsid w:val="00A25DAE"/>
    <w:rsid w:val="00A25E8B"/>
    <w:rsid w:val="00A25F76"/>
    <w:rsid w:val="00A25FE5"/>
    <w:rsid w:val="00A2612C"/>
    <w:rsid w:val="00A2628B"/>
    <w:rsid w:val="00A2656A"/>
    <w:rsid w:val="00A266AD"/>
    <w:rsid w:val="00A26739"/>
    <w:rsid w:val="00A267BC"/>
    <w:rsid w:val="00A268AF"/>
    <w:rsid w:val="00A269EB"/>
    <w:rsid w:val="00A26B67"/>
    <w:rsid w:val="00A26C30"/>
    <w:rsid w:val="00A26C43"/>
    <w:rsid w:val="00A26D05"/>
    <w:rsid w:val="00A270AB"/>
    <w:rsid w:val="00A2723B"/>
    <w:rsid w:val="00A273B8"/>
    <w:rsid w:val="00A278A8"/>
    <w:rsid w:val="00A27C55"/>
    <w:rsid w:val="00A27D07"/>
    <w:rsid w:val="00A27E3F"/>
    <w:rsid w:val="00A27EE4"/>
    <w:rsid w:val="00A300BA"/>
    <w:rsid w:val="00A30141"/>
    <w:rsid w:val="00A30292"/>
    <w:rsid w:val="00A302D6"/>
    <w:rsid w:val="00A30493"/>
    <w:rsid w:val="00A305DD"/>
    <w:rsid w:val="00A309D1"/>
    <w:rsid w:val="00A30B0B"/>
    <w:rsid w:val="00A30C76"/>
    <w:rsid w:val="00A30CDF"/>
    <w:rsid w:val="00A31059"/>
    <w:rsid w:val="00A31572"/>
    <w:rsid w:val="00A317A5"/>
    <w:rsid w:val="00A3190D"/>
    <w:rsid w:val="00A319E3"/>
    <w:rsid w:val="00A319E6"/>
    <w:rsid w:val="00A31B12"/>
    <w:rsid w:val="00A31BBD"/>
    <w:rsid w:val="00A31C77"/>
    <w:rsid w:val="00A31D41"/>
    <w:rsid w:val="00A31E8D"/>
    <w:rsid w:val="00A3208A"/>
    <w:rsid w:val="00A3231E"/>
    <w:rsid w:val="00A325BC"/>
    <w:rsid w:val="00A3267E"/>
    <w:rsid w:val="00A3268D"/>
    <w:rsid w:val="00A3288C"/>
    <w:rsid w:val="00A3291E"/>
    <w:rsid w:val="00A32A41"/>
    <w:rsid w:val="00A32E12"/>
    <w:rsid w:val="00A32E3A"/>
    <w:rsid w:val="00A32EEF"/>
    <w:rsid w:val="00A334A2"/>
    <w:rsid w:val="00A3368C"/>
    <w:rsid w:val="00A33866"/>
    <w:rsid w:val="00A339E7"/>
    <w:rsid w:val="00A33EB8"/>
    <w:rsid w:val="00A340AA"/>
    <w:rsid w:val="00A341B5"/>
    <w:rsid w:val="00A343EF"/>
    <w:rsid w:val="00A3445C"/>
    <w:rsid w:val="00A3463A"/>
    <w:rsid w:val="00A347D1"/>
    <w:rsid w:val="00A34A2A"/>
    <w:rsid w:val="00A34A69"/>
    <w:rsid w:val="00A34B79"/>
    <w:rsid w:val="00A34F3B"/>
    <w:rsid w:val="00A353E5"/>
    <w:rsid w:val="00A35417"/>
    <w:rsid w:val="00A358FF"/>
    <w:rsid w:val="00A35B60"/>
    <w:rsid w:val="00A35B78"/>
    <w:rsid w:val="00A35FA3"/>
    <w:rsid w:val="00A36296"/>
    <w:rsid w:val="00A3642D"/>
    <w:rsid w:val="00A364E1"/>
    <w:rsid w:val="00A36633"/>
    <w:rsid w:val="00A368FC"/>
    <w:rsid w:val="00A369BB"/>
    <w:rsid w:val="00A36CFA"/>
    <w:rsid w:val="00A36D4D"/>
    <w:rsid w:val="00A36E5C"/>
    <w:rsid w:val="00A373C2"/>
    <w:rsid w:val="00A3758E"/>
    <w:rsid w:val="00A375F3"/>
    <w:rsid w:val="00A37608"/>
    <w:rsid w:val="00A37636"/>
    <w:rsid w:val="00A37707"/>
    <w:rsid w:val="00A37A89"/>
    <w:rsid w:val="00A37E12"/>
    <w:rsid w:val="00A37E45"/>
    <w:rsid w:val="00A40110"/>
    <w:rsid w:val="00A40405"/>
    <w:rsid w:val="00A40430"/>
    <w:rsid w:val="00A40558"/>
    <w:rsid w:val="00A40AED"/>
    <w:rsid w:val="00A40B5C"/>
    <w:rsid w:val="00A40BE8"/>
    <w:rsid w:val="00A40C65"/>
    <w:rsid w:val="00A40DFC"/>
    <w:rsid w:val="00A41273"/>
    <w:rsid w:val="00A415E6"/>
    <w:rsid w:val="00A41676"/>
    <w:rsid w:val="00A41AB4"/>
    <w:rsid w:val="00A41D6D"/>
    <w:rsid w:val="00A41EFA"/>
    <w:rsid w:val="00A4243C"/>
    <w:rsid w:val="00A42485"/>
    <w:rsid w:val="00A42623"/>
    <w:rsid w:val="00A429E7"/>
    <w:rsid w:val="00A42A55"/>
    <w:rsid w:val="00A42F86"/>
    <w:rsid w:val="00A430CA"/>
    <w:rsid w:val="00A430F4"/>
    <w:rsid w:val="00A431DF"/>
    <w:rsid w:val="00A431E0"/>
    <w:rsid w:val="00A43234"/>
    <w:rsid w:val="00A435CC"/>
    <w:rsid w:val="00A43646"/>
    <w:rsid w:val="00A4374F"/>
    <w:rsid w:val="00A43848"/>
    <w:rsid w:val="00A4389E"/>
    <w:rsid w:val="00A43AF2"/>
    <w:rsid w:val="00A43C50"/>
    <w:rsid w:val="00A43C6F"/>
    <w:rsid w:val="00A43D46"/>
    <w:rsid w:val="00A43ED8"/>
    <w:rsid w:val="00A43F46"/>
    <w:rsid w:val="00A443B8"/>
    <w:rsid w:val="00A44732"/>
    <w:rsid w:val="00A44789"/>
    <w:rsid w:val="00A44897"/>
    <w:rsid w:val="00A449CD"/>
    <w:rsid w:val="00A44A78"/>
    <w:rsid w:val="00A44B68"/>
    <w:rsid w:val="00A44D0A"/>
    <w:rsid w:val="00A452EA"/>
    <w:rsid w:val="00A453E8"/>
    <w:rsid w:val="00A45516"/>
    <w:rsid w:val="00A45549"/>
    <w:rsid w:val="00A45848"/>
    <w:rsid w:val="00A45ABC"/>
    <w:rsid w:val="00A45B3C"/>
    <w:rsid w:val="00A45B48"/>
    <w:rsid w:val="00A45C14"/>
    <w:rsid w:val="00A45CA8"/>
    <w:rsid w:val="00A45CE0"/>
    <w:rsid w:val="00A45E63"/>
    <w:rsid w:val="00A46144"/>
    <w:rsid w:val="00A4616A"/>
    <w:rsid w:val="00A46623"/>
    <w:rsid w:val="00A46754"/>
    <w:rsid w:val="00A46AF8"/>
    <w:rsid w:val="00A46E9B"/>
    <w:rsid w:val="00A46EDD"/>
    <w:rsid w:val="00A47495"/>
    <w:rsid w:val="00A474D3"/>
    <w:rsid w:val="00A47686"/>
    <w:rsid w:val="00A476AE"/>
    <w:rsid w:val="00A47A11"/>
    <w:rsid w:val="00A47B20"/>
    <w:rsid w:val="00A47B50"/>
    <w:rsid w:val="00A5018B"/>
    <w:rsid w:val="00A50442"/>
    <w:rsid w:val="00A5050E"/>
    <w:rsid w:val="00A5083B"/>
    <w:rsid w:val="00A50851"/>
    <w:rsid w:val="00A50BEE"/>
    <w:rsid w:val="00A50C46"/>
    <w:rsid w:val="00A50F5C"/>
    <w:rsid w:val="00A50FC2"/>
    <w:rsid w:val="00A514E9"/>
    <w:rsid w:val="00A5162C"/>
    <w:rsid w:val="00A51DA9"/>
    <w:rsid w:val="00A521D5"/>
    <w:rsid w:val="00A5270C"/>
    <w:rsid w:val="00A5270F"/>
    <w:rsid w:val="00A528B6"/>
    <w:rsid w:val="00A52972"/>
    <w:rsid w:val="00A52B47"/>
    <w:rsid w:val="00A52C60"/>
    <w:rsid w:val="00A52C70"/>
    <w:rsid w:val="00A52EEF"/>
    <w:rsid w:val="00A52F72"/>
    <w:rsid w:val="00A53061"/>
    <w:rsid w:val="00A530F1"/>
    <w:rsid w:val="00A530FD"/>
    <w:rsid w:val="00A53276"/>
    <w:rsid w:val="00A5356F"/>
    <w:rsid w:val="00A53578"/>
    <w:rsid w:val="00A53B53"/>
    <w:rsid w:val="00A53D3C"/>
    <w:rsid w:val="00A54038"/>
    <w:rsid w:val="00A54414"/>
    <w:rsid w:val="00A545D5"/>
    <w:rsid w:val="00A546C5"/>
    <w:rsid w:val="00A54B2F"/>
    <w:rsid w:val="00A54C74"/>
    <w:rsid w:val="00A54D26"/>
    <w:rsid w:val="00A54D4F"/>
    <w:rsid w:val="00A54E86"/>
    <w:rsid w:val="00A551E5"/>
    <w:rsid w:val="00A555C5"/>
    <w:rsid w:val="00A55B14"/>
    <w:rsid w:val="00A55DD1"/>
    <w:rsid w:val="00A55F56"/>
    <w:rsid w:val="00A55FEF"/>
    <w:rsid w:val="00A562AA"/>
    <w:rsid w:val="00A56309"/>
    <w:rsid w:val="00A565B3"/>
    <w:rsid w:val="00A5662D"/>
    <w:rsid w:val="00A566A4"/>
    <w:rsid w:val="00A56A6B"/>
    <w:rsid w:val="00A56CDE"/>
    <w:rsid w:val="00A56DB5"/>
    <w:rsid w:val="00A56E16"/>
    <w:rsid w:val="00A57032"/>
    <w:rsid w:val="00A572A8"/>
    <w:rsid w:val="00A57352"/>
    <w:rsid w:val="00A57481"/>
    <w:rsid w:val="00A574EC"/>
    <w:rsid w:val="00A577F4"/>
    <w:rsid w:val="00A57873"/>
    <w:rsid w:val="00A579B9"/>
    <w:rsid w:val="00A57A1B"/>
    <w:rsid w:val="00A57D07"/>
    <w:rsid w:val="00A57EA7"/>
    <w:rsid w:val="00A57F60"/>
    <w:rsid w:val="00A6002A"/>
    <w:rsid w:val="00A6005D"/>
    <w:rsid w:val="00A602E2"/>
    <w:rsid w:val="00A603E3"/>
    <w:rsid w:val="00A606DD"/>
    <w:rsid w:val="00A60707"/>
    <w:rsid w:val="00A608BC"/>
    <w:rsid w:val="00A608F4"/>
    <w:rsid w:val="00A60920"/>
    <w:rsid w:val="00A60AB1"/>
    <w:rsid w:val="00A60ACC"/>
    <w:rsid w:val="00A60D21"/>
    <w:rsid w:val="00A60FAF"/>
    <w:rsid w:val="00A610FF"/>
    <w:rsid w:val="00A6195B"/>
    <w:rsid w:val="00A6198F"/>
    <w:rsid w:val="00A61ACE"/>
    <w:rsid w:val="00A61D2A"/>
    <w:rsid w:val="00A61E85"/>
    <w:rsid w:val="00A6211A"/>
    <w:rsid w:val="00A621A1"/>
    <w:rsid w:val="00A6223A"/>
    <w:rsid w:val="00A623EF"/>
    <w:rsid w:val="00A62684"/>
    <w:rsid w:val="00A62695"/>
    <w:rsid w:val="00A626DE"/>
    <w:rsid w:val="00A627CD"/>
    <w:rsid w:val="00A6281D"/>
    <w:rsid w:val="00A628D9"/>
    <w:rsid w:val="00A62ACB"/>
    <w:rsid w:val="00A633A4"/>
    <w:rsid w:val="00A6374D"/>
    <w:rsid w:val="00A637DE"/>
    <w:rsid w:val="00A638C5"/>
    <w:rsid w:val="00A638FA"/>
    <w:rsid w:val="00A63900"/>
    <w:rsid w:val="00A639B2"/>
    <w:rsid w:val="00A63A44"/>
    <w:rsid w:val="00A63CEF"/>
    <w:rsid w:val="00A64055"/>
    <w:rsid w:val="00A64171"/>
    <w:rsid w:val="00A6455B"/>
    <w:rsid w:val="00A64582"/>
    <w:rsid w:val="00A64805"/>
    <w:rsid w:val="00A648EF"/>
    <w:rsid w:val="00A64924"/>
    <w:rsid w:val="00A6493F"/>
    <w:rsid w:val="00A6499E"/>
    <w:rsid w:val="00A64A40"/>
    <w:rsid w:val="00A64CA7"/>
    <w:rsid w:val="00A65026"/>
    <w:rsid w:val="00A65065"/>
    <w:rsid w:val="00A6508E"/>
    <w:rsid w:val="00A651C2"/>
    <w:rsid w:val="00A65237"/>
    <w:rsid w:val="00A65329"/>
    <w:rsid w:val="00A6550C"/>
    <w:rsid w:val="00A6590E"/>
    <w:rsid w:val="00A65CCC"/>
    <w:rsid w:val="00A660E4"/>
    <w:rsid w:val="00A66229"/>
    <w:rsid w:val="00A66596"/>
    <w:rsid w:val="00A666C2"/>
    <w:rsid w:val="00A666FC"/>
    <w:rsid w:val="00A66B88"/>
    <w:rsid w:val="00A66CB2"/>
    <w:rsid w:val="00A66DDD"/>
    <w:rsid w:val="00A67120"/>
    <w:rsid w:val="00A6739E"/>
    <w:rsid w:val="00A676A8"/>
    <w:rsid w:val="00A67883"/>
    <w:rsid w:val="00A67886"/>
    <w:rsid w:val="00A678A4"/>
    <w:rsid w:val="00A67C35"/>
    <w:rsid w:val="00A70367"/>
    <w:rsid w:val="00A7040A"/>
    <w:rsid w:val="00A704A9"/>
    <w:rsid w:val="00A704FC"/>
    <w:rsid w:val="00A70505"/>
    <w:rsid w:val="00A70812"/>
    <w:rsid w:val="00A708A2"/>
    <w:rsid w:val="00A7096A"/>
    <w:rsid w:val="00A709FA"/>
    <w:rsid w:val="00A70CD7"/>
    <w:rsid w:val="00A71159"/>
    <w:rsid w:val="00A711B4"/>
    <w:rsid w:val="00A712E1"/>
    <w:rsid w:val="00A7132A"/>
    <w:rsid w:val="00A715B2"/>
    <w:rsid w:val="00A7183E"/>
    <w:rsid w:val="00A71A1F"/>
    <w:rsid w:val="00A71C5E"/>
    <w:rsid w:val="00A71D29"/>
    <w:rsid w:val="00A71E77"/>
    <w:rsid w:val="00A71ECA"/>
    <w:rsid w:val="00A71F32"/>
    <w:rsid w:val="00A72194"/>
    <w:rsid w:val="00A72306"/>
    <w:rsid w:val="00A725D9"/>
    <w:rsid w:val="00A72707"/>
    <w:rsid w:val="00A7281D"/>
    <w:rsid w:val="00A729D0"/>
    <w:rsid w:val="00A72B08"/>
    <w:rsid w:val="00A72E25"/>
    <w:rsid w:val="00A731B0"/>
    <w:rsid w:val="00A734A2"/>
    <w:rsid w:val="00A736EA"/>
    <w:rsid w:val="00A739BB"/>
    <w:rsid w:val="00A73A26"/>
    <w:rsid w:val="00A73CF3"/>
    <w:rsid w:val="00A73D67"/>
    <w:rsid w:val="00A73E81"/>
    <w:rsid w:val="00A73F47"/>
    <w:rsid w:val="00A7409A"/>
    <w:rsid w:val="00A740D0"/>
    <w:rsid w:val="00A7414D"/>
    <w:rsid w:val="00A74165"/>
    <w:rsid w:val="00A744AA"/>
    <w:rsid w:val="00A7452B"/>
    <w:rsid w:val="00A74567"/>
    <w:rsid w:val="00A746CD"/>
    <w:rsid w:val="00A746E1"/>
    <w:rsid w:val="00A74FE3"/>
    <w:rsid w:val="00A75000"/>
    <w:rsid w:val="00A7563F"/>
    <w:rsid w:val="00A757BF"/>
    <w:rsid w:val="00A75A91"/>
    <w:rsid w:val="00A75AC9"/>
    <w:rsid w:val="00A75B1C"/>
    <w:rsid w:val="00A75C5A"/>
    <w:rsid w:val="00A75E2B"/>
    <w:rsid w:val="00A75EEF"/>
    <w:rsid w:val="00A76016"/>
    <w:rsid w:val="00A76147"/>
    <w:rsid w:val="00A76517"/>
    <w:rsid w:val="00A7657B"/>
    <w:rsid w:val="00A7663F"/>
    <w:rsid w:val="00A7683C"/>
    <w:rsid w:val="00A7696A"/>
    <w:rsid w:val="00A76A95"/>
    <w:rsid w:val="00A76C12"/>
    <w:rsid w:val="00A76C51"/>
    <w:rsid w:val="00A77035"/>
    <w:rsid w:val="00A77136"/>
    <w:rsid w:val="00A77267"/>
    <w:rsid w:val="00A77306"/>
    <w:rsid w:val="00A773C6"/>
    <w:rsid w:val="00A774F7"/>
    <w:rsid w:val="00A7757D"/>
    <w:rsid w:val="00A775FD"/>
    <w:rsid w:val="00A77784"/>
    <w:rsid w:val="00A777F4"/>
    <w:rsid w:val="00A77807"/>
    <w:rsid w:val="00A77993"/>
    <w:rsid w:val="00A80272"/>
    <w:rsid w:val="00A804D4"/>
    <w:rsid w:val="00A805DE"/>
    <w:rsid w:val="00A80976"/>
    <w:rsid w:val="00A809FD"/>
    <w:rsid w:val="00A80D5E"/>
    <w:rsid w:val="00A80D69"/>
    <w:rsid w:val="00A80D6F"/>
    <w:rsid w:val="00A81355"/>
    <w:rsid w:val="00A81590"/>
    <w:rsid w:val="00A81693"/>
    <w:rsid w:val="00A81825"/>
    <w:rsid w:val="00A819B1"/>
    <w:rsid w:val="00A81C5F"/>
    <w:rsid w:val="00A81CA7"/>
    <w:rsid w:val="00A821D9"/>
    <w:rsid w:val="00A822DB"/>
    <w:rsid w:val="00A824B5"/>
    <w:rsid w:val="00A8269C"/>
    <w:rsid w:val="00A82719"/>
    <w:rsid w:val="00A82A0F"/>
    <w:rsid w:val="00A82AB3"/>
    <w:rsid w:val="00A82B11"/>
    <w:rsid w:val="00A82B66"/>
    <w:rsid w:val="00A82C21"/>
    <w:rsid w:val="00A82F1D"/>
    <w:rsid w:val="00A83679"/>
    <w:rsid w:val="00A83CF5"/>
    <w:rsid w:val="00A83EC4"/>
    <w:rsid w:val="00A83EC6"/>
    <w:rsid w:val="00A84195"/>
    <w:rsid w:val="00A8434F"/>
    <w:rsid w:val="00A844EF"/>
    <w:rsid w:val="00A84596"/>
    <w:rsid w:val="00A84BC7"/>
    <w:rsid w:val="00A84D5D"/>
    <w:rsid w:val="00A84EC1"/>
    <w:rsid w:val="00A84FFD"/>
    <w:rsid w:val="00A850F9"/>
    <w:rsid w:val="00A85172"/>
    <w:rsid w:val="00A8528E"/>
    <w:rsid w:val="00A852C6"/>
    <w:rsid w:val="00A85325"/>
    <w:rsid w:val="00A85384"/>
    <w:rsid w:val="00A855B7"/>
    <w:rsid w:val="00A858A9"/>
    <w:rsid w:val="00A859FC"/>
    <w:rsid w:val="00A85A79"/>
    <w:rsid w:val="00A85B24"/>
    <w:rsid w:val="00A85D22"/>
    <w:rsid w:val="00A85DB8"/>
    <w:rsid w:val="00A85DDA"/>
    <w:rsid w:val="00A85E33"/>
    <w:rsid w:val="00A860B6"/>
    <w:rsid w:val="00A86101"/>
    <w:rsid w:val="00A8630B"/>
    <w:rsid w:val="00A866B8"/>
    <w:rsid w:val="00A86758"/>
    <w:rsid w:val="00A8680E"/>
    <w:rsid w:val="00A8689B"/>
    <w:rsid w:val="00A86A74"/>
    <w:rsid w:val="00A86D27"/>
    <w:rsid w:val="00A86E37"/>
    <w:rsid w:val="00A86E9D"/>
    <w:rsid w:val="00A86F03"/>
    <w:rsid w:val="00A87072"/>
    <w:rsid w:val="00A87211"/>
    <w:rsid w:val="00A873B0"/>
    <w:rsid w:val="00A87469"/>
    <w:rsid w:val="00A874FE"/>
    <w:rsid w:val="00A8778B"/>
    <w:rsid w:val="00A8779A"/>
    <w:rsid w:val="00A87AF8"/>
    <w:rsid w:val="00A87B7D"/>
    <w:rsid w:val="00A87D56"/>
    <w:rsid w:val="00A87F4A"/>
    <w:rsid w:val="00A87FE1"/>
    <w:rsid w:val="00A9014B"/>
    <w:rsid w:val="00A90794"/>
    <w:rsid w:val="00A90795"/>
    <w:rsid w:val="00A90DEA"/>
    <w:rsid w:val="00A90E6B"/>
    <w:rsid w:val="00A90E85"/>
    <w:rsid w:val="00A90FA1"/>
    <w:rsid w:val="00A90FA4"/>
    <w:rsid w:val="00A91174"/>
    <w:rsid w:val="00A91189"/>
    <w:rsid w:val="00A9174A"/>
    <w:rsid w:val="00A91A1C"/>
    <w:rsid w:val="00A91ACD"/>
    <w:rsid w:val="00A91EDF"/>
    <w:rsid w:val="00A92347"/>
    <w:rsid w:val="00A92407"/>
    <w:rsid w:val="00A9253B"/>
    <w:rsid w:val="00A925F3"/>
    <w:rsid w:val="00A92C4A"/>
    <w:rsid w:val="00A92DAC"/>
    <w:rsid w:val="00A92DF9"/>
    <w:rsid w:val="00A92EF0"/>
    <w:rsid w:val="00A93101"/>
    <w:rsid w:val="00A9338F"/>
    <w:rsid w:val="00A935BD"/>
    <w:rsid w:val="00A93D0E"/>
    <w:rsid w:val="00A93F0B"/>
    <w:rsid w:val="00A93F4F"/>
    <w:rsid w:val="00A940DF"/>
    <w:rsid w:val="00A9417D"/>
    <w:rsid w:val="00A9421F"/>
    <w:rsid w:val="00A94354"/>
    <w:rsid w:val="00A94843"/>
    <w:rsid w:val="00A94BD7"/>
    <w:rsid w:val="00A94DED"/>
    <w:rsid w:val="00A94EA5"/>
    <w:rsid w:val="00A94F39"/>
    <w:rsid w:val="00A950FC"/>
    <w:rsid w:val="00A95198"/>
    <w:rsid w:val="00A954D1"/>
    <w:rsid w:val="00A95962"/>
    <w:rsid w:val="00A95C7A"/>
    <w:rsid w:val="00A95CA5"/>
    <w:rsid w:val="00A95E7D"/>
    <w:rsid w:val="00A961B5"/>
    <w:rsid w:val="00A96605"/>
    <w:rsid w:val="00A96A05"/>
    <w:rsid w:val="00A96BAE"/>
    <w:rsid w:val="00A96C2C"/>
    <w:rsid w:val="00A96E7E"/>
    <w:rsid w:val="00A96F1A"/>
    <w:rsid w:val="00A97116"/>
    <w:rsid w:val="00A9715D"/>
    <w:rsid w:val="00A971CA"/>
    <w:rsid w:val="00A974D5"/>
    <w:rsid w:val="00A97536"/>
    <w:rsid w:val="00A97551"/>
    <w:rsid w:val="00A97581"/>
    <w:rsid w:val="00A9766F"/>
    <w:rsid w:val="00A977A4"/>
    <w:rsid w:val="00A977C6"/>
    <w:rsid w:val="00A97857"/>
    <w:rsid w:val="00A97BA1"/>
    <w:rsid w:val="00A97E78"/>
    <w:rsid w:val="00A97F50"/>
    <w:rsid w:val="00A97FF2"/>
    <w:rsid w:val="00AA003E"/>
    <w:rsid w:val="00AA007C"/>
    <w:rsid w:val="00AA00EC"/>
    <w:rsid w:val="00AA02B1"/>
    <w:rsid w:val="00AA0746"/>
    <w:rsid w:val="00AA089A"/>
    <w:rsid w:val="00AA09A4"/>
    <w:rsid w:val="00AA0A27"/>
    <w:rsid w:val="00AA0AA9"/>
    <w:rsid w:val="00AA0B66"/>
    <w:rsid w:val="00AA125A"/>
    <w:rsid w:val="00AA1285"/>
    <w:rsid w:val="00AA1692"/>
    <w:rsid w:val="00AA1718"/>
    <w:rsid w:val="00AA17CC"/>
    <w:rsid w:val="00AA1937"/>
    <w:rsid w:val="00AA1A34"/>
    <w:rsid w:val="00AA1AE8"/>
    <w:rsid w:val="00AA2597"/>
    <w:rsid w:val="00AA25A4"/>
    <w:rsid w:val="00AA2836"/>
    <w:rsid w:val="00AA2A28"/>
    <w:rsid w:val="00AA2BE3"/>
    <w:rsid w:val="00AA30CD"/>
    <w:rsid w:val="00AA312C"/>
    <w:rsid w:val="00AA31DF"/>
    <w:rsid w:val="00AA3263"/>
    <w:rsid w:val="00AA3367"/>
    <w:rsid w:val="00AA36C0"/>
    <w:rsid w:val="00AA3863"/>
    <w:rsid w:val="00AA3896"/>
    <w:rsid w:val="00AA3909"/>
    <w:rsid w:val="00AA3C9A"/>
    <w:rsid w:val="00AA3F07"/>
    <w:rsid w:val="00AA4003"/>
    <w:rsid w:val="00AA44DF"/>
    <w:rsid w:val="00AA47D6"/>
    <w:rsid w:val="00AA480C"/>
    <w:rsid w:val="00AA4D54"/>
    <w:rsid w:val="00AA4E39"/>
    <w:rsid w:val="00AA54CD"/>
    <w:rsid w:val="00AA5555"/>
    <w:rsid w:val="00AA5760"/>
    <w:rsid w:val="00AA5981"/>
    <w:rsid w:val="00AA5B08"/>
    <w:rsid w:val="00AA5C8A"/>
    <w:rsid w:val="00AA5CD0"/>
    <w:rsid w:val="00AA60C0"/>
    <w:rsid w:val="00AA6193"/>
    <w:rsid w:val="00AA6619"/>
    <w:rsid w:val="00AA6802"/>
    <w:rsid w:val="00AA6883"/>
    <w:rsid w:val="00AA6A4A"/>
    <w:rsid w:val="00AA6BDE"/>
    <w:rsid w:val="00AA6D14"/>
    <w:rsid w:val="00AA6F9F"/>
    <w:rsid w:val="00AA7001"/>
    <w:rsid w:val="00AA7011"/>
    <w:rsid w:val="00AA721E"/>
    <w:rsid w:val="00AA72DA"/>
    <w:rsid w:val="00AA7944"/>
    <w:rsid w:val="00AA7B1B"/>
    <w:rsid w:val="00AA7BC6"/>
    <w:rsid w:val="00AB019B"/>
    <w:rsid w:val="00AB01F4"/>
    <w:rsid w:val="00AB02E6"/>
    <w:rsid w:val="00AB05B1"/>
    <w:rsid w:val="00AB0645"/>
    <w:rsid w:val="00AB0869"/>
    <w:rsid w:val="00AB0990"/>
    <w:rsid w:val="00AB0A9D"/>
    <w:rsid w:val="00AB0B8A"/>
    <w:rsid w:val="00AB0E37"/>
    <w:rsid w:val="00AB1355"/>
    <w:rsid w:val="00AB1678"/>
    <w:rsid w:val="00AB16D4"/>
    <w:rsid w:val="00AB1FCB"/>
    <w:rsid w:val="00AB2272"/>
    <w:rsid w:val="00AB26B5"/>
    <w:rsid w:val="00AB2E6E"/>
    <w:rsid w:val="00AB2EC7"/>
    <w:rsid w:val="00AB2FA7"/>
    <w:rsid w:val="00AB2FFC"/>
    <w:rsid w:val="00AB303F"/>
    <w:rsid w:val="00AB3097"/>
    <w:rsid w:val="00AB3197"/>
    <w:rsid w:val="00AB32D3"/>
    <w:rsid w:val="00AB338F"/>
    <w:rsid w:val="00AB348C"/>
    <w:rsid w:val="00AB34BD"/>
    <w:rsid w:val="00AB3566"/>
    <w:rsid w:val="00AB387C"/>
    <w:rsid w:val="00AB38F7"/>
    <w:rsid w:val="00AB3957"/>
    <w:rsid w:val="00AB3A06"/>
    <w:rsid w:val="00AB3AAE"/>
    <w:rsid w:val="00AB3B39"/>
    <w:rsid w:val="00AB3B93"/>
    <w:rsid w:val="00AB3D53"/>
    <w:rsid w:val="00AB3E6E"/>
    <w:rsid w:val="00AB4283"/>
    <w:rsid w:val="00AB45A7"/>
    <w:rsid w:val="00AB462E"/>
    <w:rsid w:val="00AB47F9"/>
    <w:rsid w:val="00AB4A81"/>
    <w:rsid w:val="00AB4B02"/>
    <w:rsid w:val="00AB4DB8"/>
    <w:rsid w:val="00AB4F5F"/>
    <w:rsid w:val="00AB514D"/>
    <w:rsid w:val="00AB5462"/>
    <w:rsid w:val="00AB5793"/>
    <w:rsid w:val="00AB595D"/>
    <w:rsid w:val="00AB5A1A"/>
    <w:rsid w:val="00AB5ADA"/>
    <w:rsid w:val="00AB5BEE"/>
    <w:rsid w:val="00AB5C18"/>
    <w:rsid w:val="00AB5CD2"/>
    <w:rsid w:val="00AB5CDF"/>
    <w:rsid w:val="00AB5F84"/>
    <w:rsid w:val="00AB6251"/>
    <w:rsid w:val="00AB62EC"/>
    <w:rsid w:val="00AB6356"/>
    <w:rsid w:val="00AB638F"/>
    <w:rsid w:val="00AB659A"/>
    <w:rsid w:val="00AB66B6"/>
    <w:rsid w:val="00AB673C"/>
    <w:rsid w:val="00AB69CE"/>
    <w:rsid w:val="00AB6B08"/>
    <w:rsid w:val="00AB6B2B"/>
    <w:rsid w:val="00AB7137"/>
    <w:rsid w:val="00AB72AD"/>
    <w:rsid w:val="00AB76CE"/>
    <w:rsid w:val="00AB7706"/>
    <w:rsid w:val="00AB7942"/>
    <w:rsid w:val="00AB7D2E"/>
    <w:rsid w:val="00AB7EDD"/>
    <w:rsid w:val="00AB7FE5"/>
    <w:rsid w:val="00AC0448"/>
    <w:rsid w:val="00AC0457"/>
    <w:rsid w:val="00AC0486"/>
    <w:rsid w:val="00AC052C"/>
    <w:rsid w:val="00AC072A"/>
    <w:rsid w:val="00AC09EC"/>
    <w:rsid w:val="00AC0AA6"/>
    <w:rsid w:val="00AC0C6C"/>
    <w:rsid w:val="00AC0D49"/>
    <w:rsid w:val="00AC0EF1"/>
    <w:rsid w:val="00AC10E8"/>
    <w:rsid w:val="00AC1124"/>
    <w:rsid w:val="00AC1244"/>
    <w:rsid w:val="00AC1419"/>
    <w:rsid w:val="00AC144B"/>
    <w:rsid w:val="00AC1463"/>
    <w:rsid w:val="00AC14ED"/>
    <w:rsid w:val="00AC15F8"/>
    <w:rsid w:val="00AC162C"/>
    <w:rsid w:val="00AC1634"/>
    <w:rsid w:val="00AC182D"/>
    <w:rsid w:val="00AC1871"/>
    <w:rsid w:val="00AC18CE"/>
    <w:rsid w:val="00AC1B93"/>
    <w:rsid w:val="00AC20E6"/>
    <w:rsid w:val="00AC210F"/>
    <w:rsid w:val="00AC23F5"/>
    <w:rsid w:val="00AC2CAA"/>
    <w:rsid w:val="00AC2CC1"/>
    <w:rsid w:val="00AC2D3F"/>
    <w:rsid w:val="00AC2DD6"/>
    <w:rsid w:val="00AC2E0C"/>
    <w:rsid w:val="00AC2E89"/>
    <w:rsid w:val="00AC2F2D"/>
    <w:rsid w:val="00AC31D1"/>
    <w:rsid w:val="00AC33F1"/>
    <w:rsid w:val="00AC3717"/>
    <w:rsid w:val="00AC39D0"/>
    <w:rsid w:val="00AC3A68"/>
    <w:rsid w:val="00AC3F7B"/>
    <w:rsid w:val="00AC3FBF"/>
    <w:rsid w:val="00AC4B11"/>
    <w:rsid w:val="00AC4C08"/>
    <w:rsid w:val="00AC4C0B"/>
    <w:rsid w:val="00AC511C"/>
    <w:rsid w:val="00AC5357"/>
    <w:rsid w:val="00AC566A"/>
    <w:rsid w:val="00AC5D9D"/>
    <w:rsid w:val="00AC5DDE"/>
    <w:rsid w:val="00AC5F08"/>
    <w:rsid w:val="00AC614A"/>
    <w:rsid w:val="00AC62F8"/>
    <w:rsid w:val="00AC64A3"/>
    <w:rsid w:val="00AC6845"/>
    <w:rsid w:val="00AC686B"/>
    <w:rsid w:val="00AC6A5A"/>
    <w:rsid w:val="00AC6A9B"/>
    <w:rsid w:val="00AC6CA4"/>
    <w:rsid w:val="00AC6F2E"/>
    <w:rsid w:val="00AC703B"/>
    <w:rsid w:val="00AC736F"/>
    <w:rsid w:val="00AC756F"/>
    <w:rsid w:val="00AC75E8"/>
    <w:rsid w:val="00AC7D08"/>
    <w:rsid w:val="00AC7DAA"/>
    <w:rsid w:val="00AD0099"/>
    <w:rsid w:val="00AD0135"/>
    <w:rsid w:val="00AD06E3"/>
    <w:rsid w:val="00AD0AF2"/>
    <w:rsid w:val="00AD0D6E"/>
    <w:rsid w:val="00AD1124"/>
    <w:rsid w:val="00AD1174"/>
    <w:rsid w:val="00AD176A"/>
    <w:rsid w:val="00AD1808"/>
    <w:rsid w:val="00AD19BD"/>
    <w:rsid w:val="00AD1AFF"/>
    <w:rsid w:val="00AD1B78"/>
    <w:rsid w:val="00AD209C"/>
    <w:rsid w:val="00AD235D"/>
    <w:rsid w:val="00AD2668"/>
    <w:rsid w:val="00AD293E"/>
    <w:rsid w:val="00AD2D43"/>
    <w:rsid w:val="00AD3383"/>
    <w:rsid w:val="00AD34AA"/>
    <w:rsid w:val="00AD351F"/>
    <w:rsid w:val="00AD36DC"/>
    <w:rsid w:val="00AD383E"/>
    <w:rsid w:val="00AD3960"/>
    <w:rsid w:val="00AD3B62"/>
    <w:rsid w:val="00AD3BD1"/>
    <w:rsid w:val="00AD3D64"/>
    <w:rsid w:val="00AD3DDE"/>
    <w:rsid w:val="00AD3E2E"/>
    <w:rsid w:val="00AD3F83"/>
    <w:rsid w:val="00AD3FF3"/>
    <w:rsid w:val="00AD411D"/>
    <w:rsid w:val="00AD416B"/>
    <w:rsid w:val="00AD4193"/>
    <w:rsid w:val="00AD41EE"/>
    <w:rsid w:val="00AD4420"/>
    <w:rsid w:val="00AD450E"/>
    <w:rsid w:val="00AD47EF"/>
    <w:rsid w:val="00AD486A"/>
    <w:rsid w:val="00AD4CA9"/>
    <w:rsid w:val="00AD4DDC"/>
    <w:rsid w:val="00AD4E56"/>
    <w:rsid w:val="00AD50EA"/>
    <w:rsid w:val="00AD50FB"/>
    <w:rsid w:val="00AD5813"/>
    <w:rsid w:val="00AD59EB"/>
    <w:rsid w:val="00AD5A0B"/>
    <w:rsid w:val="00AD5A3D"/>
    <w:rsid w:val="00AD5AE7"/>
    <w:rsid w:val="00AD5BCC"/>
    <w:rsid w:val="00AD5BFF"/>
    <w:rsid w:val="00AD5C59"/>
    <w:rsid w:val="00AD5D69"/>
    <w:rsid w:val="00AD600F"/>
    <w:rsid w:val="00AD63B1"/>
    <w:rsid w:val="00AD63B5"/>
    <w:rsid w:val="00AD65A4"/>
    <w:rsid w:val="00AD678D"/>
    <w:rsid w:val="00AD67CF"/>
    <w:rsid w:val="00AD6BDF"/>
    <w:rsid w:val="00AD70DA"/>
    <w:rsid w:val="00AD73C9"/>
    <w:rsid w:val="00AD7586"/>
    <w:rsid w:val="00AD75BF"/>
    <w:rsid w:val="00AD764F"/>
    <w:rsid w:val="00AD76AE"/>
    <w:rsid w:val="00AD76E3"/>
    <w:rsid w:val="00AD77CA"/>
    <w:rsid w:val="00AD78E8"/>
    <w:rsid w:val="00AD7A28"/>
    <w:rsid w:val="00AD7CE7"/>
    <w:rsid w:val="00AD7F1E"/>
    <w:rsid w:val="00AD7F21"/>
    <w:rsid w:val="00AD7F73"/>
    <w:rsid w:val="00AE00CA"/>
    <w:rsid w:val="00AE0298"/>
    <w:rsid w:val="00AE038C"/>
    <w:rsid w:val="00AE047F"/>
    <w:rsid w:val="00AE075D"/>
    <w:rsid w:val="00AE08B3"/>
    <w:rsid w:val="00AE0B6E"/>
    <w:rsid w:val="00AE0C70"/>
    <w:rsid w:val="00AE0CAB"/>
    <w:rsid w:val="00AE0D0A"/>
    <w:rsid w:val="00AE0F81"/>
    <w:rsid w:val="00AE1330"/>
    <w:rsid w:val="00AE1634"/>
    <w:rsid w:val="00AE16FE"/>
    <w:rsid w:val="00AE1733"/>
    <w:rsid w:val="00AE17FC"/>
    <w:rsid w:val="00AE1A0B"/>
    <w:rsid w:val="00AE1E87"/>
    <w:rsid w:val="00AE1FE4"/>
    <w:rsid w:val="00AE262B"/>
    <w:rsid w:val="00AE26A0"/>
    <w:rsid w:val="00AE27F4"/>
    <w:rsid w:val="00AE27F9"/>
    <w:rsid w:val="00AE2C2B"/>
    <w:rsid w:val="00AE3058"/>
    <w:rsid w:val="00AE313A"/>
    <w:rsid w:val="00AE32D2"/>
    <w:rsid w:val="00AE3310"/>
    <w:rsid w:val="00AE354F"/>
    <w:rsid w:val="00AE37A1"/>
    <w:rsid w:val="00AE3956"/>
    <w:rsid w:val="00AE3A4F"/>
    <w:rsid w:val="00AE3A6E"/>
    <w:rsid w:val="00AE3CF3"/>
    <w:rsid w:val="00AE3D5E"/>
    <w:rsid w:val="00AE3D85"/>
    <w:rsid w:val="00AE41EF"/>
    <w:rsid w:val="00AE443D"/>
    <w:rsid w:val="00AE4703"/>
    <w:rsid w:val="00AE49A7"/>
    <w:rsid w:val="00AE4BF3"/>
    <w:rsid w:val="00AE5147"/>
    <w:rsid w:val="00AE516D"/>
    <w:rsid w:val="00AE517E"/>
    <w:rsid w:val="00AE5246"/>
    <w:rsid w:val="00AE5292"/>
    <w:rsid w:val="00AE52B4"/>
    <w:rsid w:val="00AE56A2"/>
    <w:rsid w:val="00AE56C7"/>
    <w:rsid w:val="00AE58C5"/>
    <w:rsid w:val="00AE5993"/>
    <w:rsid w:val="00AE5B55"/>
    <w:rsid w:val="00AE5BF8"/>
    <w:rsid w:val="00AE5F51"/>
    <w:rsid w:val="00AE5F96"/>
    <w:rsid w:val="00AE6070"/>
    <w:rsid w:val="00AE6119"/>
    <w:rsid w:val="00AE6127"/>
    <w:rsid w:val="00AE619F"/>
    <w:rsid w:val="00AE6957"/>
    <w:rsid w:val="00AE6AF4"/>
    <w:rsid w:val="00AE6B4D"/>
    <w:rsid w:val="00AE6BCD"/>
    <w:rsid w:val="00AE6D3E"/>
    <w:rsid w:val="00AE6DAC"/>
    <w:rsid w:val="00AE6E3C"/>
    <w:rsid w:val="00AE6E84"/>
    <w:rsid w:val="00AE6EFE"/>
    <w:rsid w:val="00AE704C"/>
    <w:rsid w:val="00AE7214"/>
    <w:rsid w:val="00AE728F"/>
    <w:rsid w:val="00AE741F"/>
    <w:rsid w:val="00AE7533"/>
    <w:rsid w:val="00AE7709"/>
    <w:rsid w:val="00AE77E1"/>
    <w:rsid w:val="00AE78B0"/>
    <w:rsid w:val="00AE79B5"/>
    <w:rsid w:val="00AE79C3"/>
    <w:rsid w:val="00AE7A57"/>
    <w:rsid w:val="00AE7BC9"/>
    <w:rsid w:val="00AE7D10"/>
    <w:rsid w:val="00AE7EB8"/>
    <w:rsid w:val="00AF00FB"/>
    <w:rsid w:val="00AF0122"/>
    <w:rsid w:val="00AF0225"/>
    <w:rsid w:val="00AF039B"/>
    <w:rsid w:val="00AF0476"/>
    <w:rsid w:val="00AF0497"/>
    <w:rsid w:val="00AF0508"/>
    <w:rsid w:val="00AF0606"/>
    <w:rsid w:val="00AF067A"/>
    <w:rsid w:val="00AF0924"/>
    <w:rsid w:val="00AF0B8F"/>
    <w:rsid w:val="00AF0C0E"/>
    <w:rsid w:val="00AF0E38"/>
    <w:rsid w:val="00AF0F53"/>
    <w:rsid w:val="00AF15AF"/>
    <w:rsid w:val="00AF15ED"/>
    <w:rsid w:val="00AF1672"/>
    <w:rsid w:val="00AF1A03"/>
    <w:rsid w:val="00AF1CF7"/>
    <w:rsid w:val="00AF1EB2"/>
    <w:rsid w:val="00AF2164"/>
    <w:rsid w:val="00AF2325"/>
    <w:rsid w:val="00AF23C9"/>
    <w:rsid w:val="00AF2572"/>
    <w:rsid w:val="00AF276D"/>
    <w:rsid w:val="00AF284F"/>
    <w:rsid w:val="00AF2F95"/>
    <w:rsid w:val="00AF32EB"/>
    <w:rsid w:val="00AF333E"/>
    <w:rsid w:val="00AF37FA"/>
    <w:rsid w:val="00AF38BE"/>
    <w:rsid w:val="00AF3928"/>
    <w:rsid w:val="00AF3B06"/>
    <w:rsid w:val="00AF3D18"/>
    <w:rsid w:val="00AF40A0"/>
    <w:rsid w:val="00AF44F8"/>
    <w:rsid w:val="00AF4514"/>
    <w:rsid w:val="00AF4528"/>
    <w:rsid w:val="00AF46C4"/>
    <w:rsid w:val="00AF46C7"/>
    <w:rsid w:val="00AF4717"/>
    <w:rsid w:val="00AF4956"/>
    <w:rsid w:val="00AF53A4"/>
    <w:rsid w:val="00AF5798"/>
    <w:rsid w:val="00AF5815"/>
    <w:rsid w:val="00AF5959"/>
    <w:rsid w:val="00AF5C7C"/>
    <w:rsid w:val="00AF5CC9"/>
    <w:rsid w:val="00AF5E84"/>
    <w:rsid w:val="00AF5EC5"/>
    <w:rsid w:val="00AF66DE"/>
    <w:rsid w:val="00AF6A8A"/>
    <w:rsid w:val="00AF6B26"/>
    <w:rsid w:val="00AF6BDB"/>
    <w:rsid w:val="00AF6DB3"/>
    <w:rsid w:val="00AF6DD6"/>
    <w:rsid w:val="00AF6F80"/>
    <w:rsid w:val="00AF70CB"/>
    <w:rsid w:val="00AF7535"/>
    <w:rsid w:val="00AF799C"/>
    <w:rsid w:val="00AF7E16"/>
    <w:rsid w:val="00B00000"/>
    <w:rsid w:val="00B00B19"/>
    <w:rsid w:val="00B00D80"/>
    <w:rsid w:val="00B00F03"/>
    <w:rsid w:val="00B012CC"/>
    <w:rsid w:val="00B0177D"/>
    <w:rsid w:val="00B01887"/>
    <w:rsid w:val="00B01BEC"/>
    <w:rsid w:val="00B01E07"/>
    <w:rsid w:val="00B0237B"/>
    <w:rsid w:val="00B02BFB"/>
    <w:rsid w:val="00B030F8"/>
    <w:rsid w:val="00B03106"/>
    <w:rsid w:val="00B03253"/>
    <w:rsid w:val="00B03895"/>
    <w:rsid w:val="00B03904"/>
    <w:rsid w:val="00B03A5D"/>
    <w:rsid w:val="00B03AC9"/>
    <w:rsid w:val="00B03B4C"/>
    <w:rsid w:val="00B03B56"/>
    <w:rsid w:val="00B03B9A"/>
    <w:rsid w:val="00B03FF9"/>
    <w:rsid w:val="00B04158"/>
    <w:rsid w:val="00B04301"/>
    <w:rsid w:val="00B0432B"/>
    <w:rsid w:val="00B0432D"/>
    <w:rsid w:val="00B0458D"/>
    <w:rsid w:val="00B04625"/>
    <w:rsid w:val="00B04AE0"/>
    <w:rsid w:val="00B04C69"/>
    <w:rsid w:val="00B04E1B"/>
    <w:rsid w:val="00B04EC8"/>
    <w:rsid w:val="00B05002"/>
    <w:rsid w:val="00B05414"/>
    <w:rsid w:val="00B054CD"/>
    <w:rsid w:val="00B0562B"/>
    <w:rsid w:val="00B05783"/>
    <w:rsid w:val="00B0580C"/>
    <w:rsid w:val="00B058D1"/>
    <w:rsid w:val="00B059E5"/>
    <w:rsid w:val="00B05CA0"/>
    <w:rsid w:val="00B05CE8"/>
    <w:rsid w:val="00B0601D"/>
    <w:rsid w:val="00B063D3"/>
    <w:rsid w:val="00B06783"/>
    <w:rsid w:val="00B06D28"/>
    <w:rsid w:val="00B06D9A"/>
    <w:rsid w:val="00B06DB4"/>
    <w:rsid w:val="00B06EB7"/>
    <w:rsid w:val="00B070B0"/>
    <w:rsid w:val="00B070CE"/>
    <w:rsid w:val="00B073F0"/>
    <w:rsid w:val="00B07756"/>
    <w:rsid w:val="00B07799"/>
    <w:rsid w:val="00B07D77"/>
    <w:rsid w:val="00B1041B"/>
    <w:rsid w:val="00B10616"/>
    <w:rsid w:val="00B11000"/>
    <w:rsid w:val="00B110A1"/>
    <w:rsid w:val="00B111CE"/>
    <w:rsid w:val="00B11204"/>
    <w:rsid w:val="00B112A0"/>
    <w:rsid w:val="00B11476"/>
    <w:rsid w:val="00B114BC"/>
    <w:rsid w:val="00B1153A"/>
    <w:rsid w:val="00B1169E"/>
    <w:rsid w:val="00B11777"/>
    <w:rsid w:val="00B119E6"/>
    <w:rsid w:val="00B11A3D"/>
    <w:rsid w:val="00B11A60"/>
    <w:rsid w:val="00B11A88"/>
    <w:rsid w:val="00B11BBA"/>
    <w:rsid w:val="00B11CB2"/>
    <w:rsid w:val="00B11DB8"/>
    <w:rsid w:val="00B12206"/>
    <w:rsid w:val="00B1246F"/>
    <w:rsid w:val="00B125F3"/>
    <w:rsid w:val="00B12702"/>
    <w:rsid w:val="00B12729"/>
    <w:rsid w:val="00B12B30"/>
    <w:rsid w:val="00B13222"/>
    <w:rsid w:val="00B13633"/>
    <w:rsid w:val="00B1388B"/>
    <w:rsid w:val="00B138BE"/>
    <w:rsid w:val="00B13A8F"/>
    <w:rsid w:val="00B13AB7"/>
    <w:rsid w:val="00B13BCC"/>
    <w:rsid w:val="00B13CAE"/>
    <w:rsid w:val="00B13D36"/>
    <w:rsid w:val="00B13DDF"/>
    <w:rsid w:val="00B14018"/>
    <w:rsid w:val="00B1410B"/>
    <w:rsid w:val="00B143D6"/>
    <w:rsid w:val="00B14457"/>
    <w:rsid w:val="00B14EA4"/>
    <w:rsid w:val="00B1504B"/>
    <w:rsid w:val="00B154E4"/>
    <w:rsid w:val="00B1571F"/>
    <w:rsid w:val="00B15897"/>
    <w:rsid w:val="00B159C1"/>
    <w:rsid w:val="00B15A26"/>
    <w:rsid w:val="00B15B78"/>
    <w:rsid w:val="00B15C1E"/>
    <w:rsid w:val="00B15D1D"/>
    <w:rsid w:val="00B162EC"/>
    <w:rsid w:val="00B164F7"/>
    <w:rsid w:val="00B1659A"/>
    <w:rsid w:val="00B16620"/>
    <w:rsid w:val="00B16735"/>
    <w:rsid w:val="00B167B4"/>
    <w:rsid w:val="00B16888"/>
    <w:rsid w:val="00B169BE"/>
    <w:rsid w:val="00B16A0D"/>
    <w:rsid w:val="00B16B67"/>
    <w:rsid w:val="00B16CF9"/>
    <w:rsid w:val="00B16F3F"/>
    <w:rsid w:val="00B170A1"/>
    <w:rsid w:val="00B170CF"/>
    <w:rsid w:val="00B171E9"/>
    <w:rsid w:val="00B1723D"/>
    <w:rsid w:val="00B17370"/>
    <w:rsid w:val="00B17465"/>
    <w:rsid w:val="00B17520"/>
    <w:rsid w:val="00B17555"/>
    <w:rsid w:val="00B175FE"/>
    <w:rsid w:val="00B177C0"/>
    <w:rsid w:val="00B1791F"/>
    <w:rsid w:val="00B17AD4"/>
    <w:rsid w:val="00B17C2C"/>
    <w:rsid w:val="00B17C49"/>
    <w:rsid w:val="00B17D83"/>
    <w:rsid w:val="00B17E55"/>
    <w:rsid w:val="00B17E99"/>
    <w:rsid w:val="00B17FA7"/>
    <w:rsid w:val="00B203E8"/>
    <w:rsid w:val="00B203F9"/>
    <w:rsid w:val="00B204F4"/>
    <w:rsid w:val="00B2087F"/>
    <w:rsid w:val="00B20B60"/>
    <w:rsid w:val="00B20D55"/>
    <w:rsid w:val="00B20D59"/>
    <w:rsid w:val="00B21494"/>
    <w:rsid w:val="00B21D08"/>
    <w:rsid w:val="00B21D2C"/>
    <w:rsid w:val="00B22269"/>
    <w:rsid w:val="00B222C8"/>
    <w:rsid w:val="00B2243C"/>
    <w:rsid w:val="00B225FE"/>
    <w:rsid w:val="00B226F2"/>
    <w:rsid w:val="00B2274E"/>
    <w:rsid w:val="00B227C5"/>
    <w:rsid w:val="00B22801"/>
    <w:rsid w:val="00B22829"/>
    <w:rsid w:val="00B22AC3"/>
    <w:rsid w:val="00B22C26"/>
    <w:rsid w:val="00B22FC1"/>
    <w:rsid w:val="00B230A7"/>
    <w:rsid w:val="00B230D5"/>
    <w:rsid w:val="00B23827"/>
    <w:rsid w:val="00B23932"/>
    <w:rsid w:val="00B23B32"/>
    <w:rsid w:val="00B23D98"/>
    <w:rsid w:val="00B23DCC"/>
    <w:rsid w:val="00B23F89"/>
    <w:rsid w:val="00B2413F"/>
    <w:rsid w:val="00B246A8"/>
    <w:rsid w:val="00B24924"/>
    <w:rsid w:val="00B2492E"/>
    <w:rsid w:val="00B24C0A"/>
    <w:rsid w:val="00B24C8B"/>
    <w:rsid w:val="00B24E0C"/>
    <w:rsid w:val="00B24EB8"/>
    <w:rsid w:val="00B24EE1"/>
    <w:rsid w:val="00B253C9"/>
    <w:rsid w:val="00B257ED"/>
    <w:rsid w:val="00B258F6"/>
    <w:rsid w:val="00B25950"/>
    <w:rsid w:val="00B25A65"/>
    <w:rsid w:val="00B25B7D"/>
    <w:rsid w:val="00B25D02"/>
    <w:rsid w:val="00B25DA4"/>
    <w:rsid w:val="00B262F8"/>
    <w:rsid w:val="00B2660F"/>
    <w:rsid w:val="00B2669B"/>
    <w:rsid w:val="00B2681A"/>
    <w:rsid w:val="00B268AA"/>
    <w:rsid w:val="00B26ADC"/>
    <w:rsid w:val="00B26C56"/>
    <w:rsid w:val="00B27011"/>
    <w:rsid w:val="00B27180"/>
    <w:rsid w:val="00B27219"/>
    <w:rsid w:val="00B27349"/>
    <w:rsid w:val="00B27586"/>
    <w:rsid w:val="00B275C5"/>
    <w:rsid w:val="00B279A8"/>
    <w:rsid w:val="00B27C91"/>
    <w:rsid w:val="00B27E12"/>
    <w:rsid w:val="00B30180"/>
    <w:rsid w:val="00B30817"/>
    <w:rsid w:val="00B3086D"/>
    <w:rsid w:val="00B30920"/>
    <w:rsid w:val="00B30A5C"/>
    <w:rsid w:val="00B30AFC"/>
    <w:rsid w:val="00B30B35"/>
    <w:rsid w:val="00B30C26"/>
    <w:rsid w:val="00B30C8B"/>
    <w:rsid w:val="00B30CFB"/>
    <w:rsid w:val="00B30DA7"/>
    <w:rsid w:val="00B30E52"/>
    <w:rsid w:val="00B31025"/>
    <w:rsid w:val="00B31204"/>
    <w:rsid w:val="00B314AB"/>
    <w:rsid w:val="00B31566"/>
    <w:rsid w:val="00B31581"/>
    <w:rsid w:val="00B316F3"/>
    <w:rsid w:val="00B31982"/>
    <w:rsid w:val="00B31A2B"/>
    <w:rsid w:val="00B31A5C"/>
    <w:rsid w:val="00B31FDF"/>
    <w:rsid w:val="00B3227B"/>
    <w:rsid w:val="00B3235B"/>
    <w:rsid w:val="00B3261B"/>
    <w:rsid w:val="00B3269A"/>
    <w:rsid w:val="00B32758"/>
    <w:rsid w:val="00B32BB0"/>
    <w:rsid w:val="00B33185"/>
    <w:rsid w:val="00B33196"/>
    <w:rsid w:val="00B331B4"/>
    <w:rsid w:val="00B3334F"/>
    <w:rsid w:val="00B333C6"/>
    <w:rsid w:val="00B341E3"/>
    <w:rsid w:val="00B34203"/>
    <w:rsid w:val="00B3449D"/>
    <w:rsid w:val="00B34511"/>
    <w:rsid w:val="00B34768"/>
    <w:rsid w:val="00B34B78"/>
    <w:rsid w:val="00B34BD6"/>
    <w:rsid w:val="00B34D6A"/>
    <w:rsid w:val="00B34F23"/>
    <w:rsid w:val="00B34F3A"/>
    <w:rsid w:val="00B35083"/>
    <w:rsid w:val="00B353B8"/>
    <w:rsid w:val="00B35799"/>
    <w:rsid w:val="00B357D5"/>
    <w:rsid w:val="00B357EA"/>
    <w:rsid w:val="00B35C09"/>
    <w:rsid w:val="00B35FBF"/>
    <w:rsid w:val="00B36222"/>
    <w:rsid w:val="00B3626B"/>
    <w:rsid w:val="00B36604"/>
    <w:rsid w:val="00B36817"/>
    <w:rsid w:val="00B36A04"/>
    <w:rsid w:val="00B36D32"/>
    <w:rsid w:val="00B36F78"/>
    <w:rsid w:val="00B3733A"/>
    <w:rsid w:val="00B373A4"/>
    <w:rsid w:val="00B373B1"/>
    <w:rsid w:val="00B3763C"/>
    <w:rsid w:val="00B37640"/>
    <w:rsid w:val="00B37769"/>
    <w:rsid w:val="00B378BB"/>
    <w:rsid w:val="00B37935"/>
    <w:rsid w:val="00B37A70"/>
    <w:rsid w:val="00B37C5E"/>
    <w:rsid w:val="00B4009E"/>
    <w:rsid w:val="00B4013A"/>
    <w:rsid w:val="00B403E5"/>
    <w:rsid w:val="00B405A7"/>
    <w:rsid w:val="00B407C0"/>
    <w:rsid w:val="00B4099A"/>
    <w:rsid w:val="00B409D6"/>
    <w:rsid w:val="00B40A31"/>
    <w:rsid w:val="00B40A47"/>
    <w:rsid w:val="00B40A7F"/>
    <w:rsid w:val="00B40AA5"/>
    <w:rsid w:val="00B40BAA"/>
    <w:rsid w:val="00B40BD5"/>
    <w:rsid w:val="00B40F4F"/>
    <w:rsid w:val="00B412AB"/>
    <w:rsid w:val="00B416B0"/>
    <w:rsid w:val="00B41960"/>
    <w:rsid w:val="00B4198D"/>
    <w:rsid w:val="00B41992"/>
    <w:rsid w:val="00B41A10"/>
    <w:rsid w:val="00B41B42"/>
    <w:rsid w:val="00B41D4E"/>
    <w:rsid w:val="00B420CA"/>
    <w:rsid w:val="00B42163"/>
    <w:rsid w:val="00B42231"/>
    <w:rsid w:val="00B42562"/>
    <w:rsid w:val="00B4264F"/>
    <w:rsid w:val="00B42975"/>
    <w:rsid w:val="00B42ADD"/>
    <w:rsid w:val="00B4319D"/>
    <w:rsid w:val="00B43C6A"/>
    <w:rsid w:val="00B442E6"/>
    <w:rsid w:val="00B44310"/>
    <w:rsid w:val="00B443C7"/>
    <w:rsid w:val="00B44697"/>
    <w:rsid w:val="00B446B0"/>
    <w:rsid w:val="00B446CA"/>
    <w:rsid w:val="00B447CE"/>
    <w:rsid w:val="00B447D6"/>
    <w:rsid w:val="00B4488D"/>
    <w:rsid w:val="00B448F6"/>
    <w:rsid w:val="00B449E8"/>
    <w:rsid w:val="00B44A4E"/>
    <w:rsid w:val="00B44AAD"/>
    <w:rsid w:val="00B44C4C"/>
    <w:rsid w:val="00B44D2A"/>
    <w:rsid w:val="00B44F0C"/>
    <w:rsid w:val="00B45037"/>
    <w:rsid w:val="00B4511E"/>
    <w:rsid w:val="00B4536F"/>
    <w:rsid w:val="00B453FF"/>
    <w:rsid w:val="00B45BB7"/>
    <w:rsid w:val="00B45F88"/>
    <w:rsid w:val="00B4604D"/>
    <w:rsid w:val="00B46080"/>
    <w:rsid w:val="00B461B6"/>
    <w:rsid w:val="00B463FF"/>
    <w:rsid w:val="00B464EF"/>
    <w:rsid w:val="00B466E4"/>
    <w:rsid w:val="00B4682D"/>
    <w:rsid w:val="00B46989"/>
    <w:rsid w:val="00B46CAE"/>
    <w:rsid w:val="00B46EF0"/>
    <w:rsid w:val="00B47049"/>
    <w:rsid w:val="00B4717F"/>
    <w:rsid w:val="00B47289"/>
    <w:rsid w:val="00B47A9B"/>
    <w:rsid w:val="00B47E82"/>
    <w:rsid w:val="00B47EAF"/>
    <w:rsid w:val="00B47EF4"/>
    <w:rsid w:val="00B47F59"/>
    <w:rsid w:val="00B5005D"/>
    <w:rsid w:val="00B502E7"/>
    <w:rsid w:val="00B50454"/>
    <w:rsid w:val="00B5048E"/>
    <w:rsid w:val="00B504D4"/>
    <w:rsid w:val="00B50566"/>
    <w:rsid w:val="00B50711"/>
    <w:rsid w:val="00B50AB8"/>
    <w:rsid w:val="00B50C6A"/>
    <w:rsid w:val="00B50C8A"/>
    <w:rsid w:val="00B51435"/>
    <w:rsid w:val="00B5149E"/>
    <w:rsid w:val="00B514F8"/>
    <w:rsid w:val="00B517F8"/>
    <w:rsid w:val="00B5183F"/>
    <w:rsid w:val="00B51979"/>
    <w:rsid w:val="00B51A65"/>
    <w:rsid w:val="00B51A6A"/>
    <w:rsid w:val="00B51C46"/>
    <w:rsid w:val="00B51C62"/>
    <w:rsid w:val="00B51DBB"/>
    <w:rsid w:val="00B51FF2"/>
    <w:rsid w:val="00B521D0"/>
    <w:rsid w:val="00B522B8"/>
    <w:rsid w:val="00B5233E"/>
    <w:rsid w:val="00B52520"/>
    <w:rsid w:val="00B52684"/>
    <w:rsid w:val="00B528F3"/>
    <w:rsid w:val="00B52A02"/>
    <w:rsid w:val="00B52F7E"/>
    <w:rsid w:val="00B53165"/>
    <w:rsid w:val="00B53566"/>
    <w:rsid w:val="00B536F5"/>
    <w:rsid w:val="00B53A80"/>
    <w:rsid w:val="00B53E40"/>
    <w:rsid w:val="00B53F1C"/>
    <w:rsid w:val="00B53FAF"/>
    <w:rsid w:val="00B53FD0"/>
    <w:rsid w:val="00B5401E"/>
    <w:rsid w:val="00B541B5"/>
    <w:rsid w:val="00B542EB"/>
    <w:rsid w:val="00B54566"/>
    <w:rsid w:val="00B546C4"/>
    <w:rsid w:val="00B549D0"/>
    <w:rsid w:val="00B54BCB"/>
    <w:rsid w:val="00B54DCD"/>
    <w:rsid w:val="00B54F7C"/>
    <w:rsid w:val="00B54FAA"/>
    <w:rsid w:val="00B5509A"/>
    <w:rsid w:val="00B550D8"/>
    <w:rsid w:val="00B55162"/>
    <w:rsid w:val="00B55433"/>
    <w:rsid w:val="00B55894"/>
    <w:rsid w:val="00B558F6"/>
    <w:rsid w:val="00B55B8F"/>
    <w:rsid w:val="00B55D61"/>
    <w:rsid w:val="00B55F8D"/>
    <w:rsid w:val="00B56297"/>
    <w:rsid w:val="00B5651D"/>
    <w:rsid w:val="00B56796"/>
    <w:rsid w:val="00B56AF7"/>
    <w:rsid w:val="00B56B9B"/>
    <w:rsid w:val="00B56B9D"/>
    <w:rsid w:val="00B56F47"/>
    <w:rsid w:val="00B57039"/>
    <w:rsid w:val="00B574D6"/>
    <w:rsid w:val="00B574DA"/>
    <w:rsid w:val="00B579C3"/>
    <w:rsid w:val="00B57A5C"/>
    <w:rsid w:val="00B57DA4"/>
    <w:rsid w:val="00B57DFA"/>
    <w:rsid w:val="00B60168"/>
    <w:rsid w:val="00B602F9"/>
    <w:rsid w:val="00B60531"/>
    <w:rsid w:val="00B605F5"/>
    <w:rsid w:val="00B606D8"/>
    <w:rsid w:val="00B60720"/>
    <w:rsid w:val="00B609CF"/>
    <w:rsid w:val="00B60B94"/>
    <w:rsid w:val="00B60D77"/>
    <w:rsid w:val="00B6133F"/>
    <w:rsid w:val="00B6140D"/>
    <w:rsid w:val="00B615B0"/>
    <w:rsid w:val="00B6161C"/>
    <w:rsid w:val="00B61E60"/>
    <w:rsid w:val="00B61EEC"/>
    <w:rsid w:val="00B62057"/>
    <w:rsid w:val="00B620EB"/>
    <w:rsid w:val="00B62742"/>
    <w:rsid w:val="00B6277A"/>
    <w:rsid w:val="00B62A1E"/>
    <w:rsid w:val="00B62A55"/>
    <w:rsid w:val="00B62B23"/>
    <w:rsid w:val="00B62C60"/>
    <w:rsid w:val="00B62DF4"/>
    <w:rsid w:val="00B62DFA"/>
    <w:rsid w:val="00B62F15"/>
    <w:rsid w:val="00B632AA"/>
    <w:rsid w:val="00B63385"/>
    <w:rsid w:val="00B635F8"/>
    <w:rsid w:val="00B6387E"/>
    <w:rsid w:val="00B6391C"/>
    <w:rsid w:val="00B63AB7"/>
    <w:rsid w:val="00B63C37"/>
    <w:rsid w:val="00B63CBC"/>
    <w:rsid w:val="00B63E94"/>
    <w:rsid w:val="00B63F7D"/>
    <w:rsid w:val="00B640D8"/>
    <w:rsid w:val="00B64345"/>
    <w:rsid w:val="00B6437B"/>
    <w:rsid w:val="00B644CF"/>
    <w:rsid w:val="00B645A6"/>
    <w:rsid w:val="00B646AA"/>
    <w:rsid w:val="00B64BC8"/>
    <w:rsid w:val="00B64D0E"/>
    <w:rsid w:val="00B654E9"/>
    <w:rsid w:val="00B656C5"/>
    <w:rsid w:val="00B656FE"/>
    <w:rsid w:val="00B65DDB"/>
    <w:rsid w:val="00B66018"/>
    <w:rsid w:val="00B66127"/>
    <w:rsid w:val="00B6616E"/>
    <w:rsid w:val="00B663DD"/>
    <w:rsid w:val="00B6647A"/>
    <w:rsid w:val="00B6687A"/>
    <w:rsid w:val="00B66C15"/>
    <w:rsid w:val="00B66F68"/>
    <w:rsid w:val="00B67187"/>
    <w:rsid w:val="00B6733A"/>
    <w:rsid w:val="00B6766B"/>
    <w:rsid w:val="00B67681"/>
    <w:rsid w:val="00B67741"/>
    <w:rsid w:val="00B6789A"/>
    <w:rsid w:val="00B67CA9"/>
    <w:rsid w:val="00B67DD3"/>
    <w:rsid w:val="00B67F76"/>
    <w:rsid w:val="00B67FAD"/>
    <w:rsid w:val="00B701AB"/>
    <w:rsid w:val="00B7022A"/>
    <w:rsid w:val="00B7048E"/>
    <w:rsid w:val="00B705FC"/>
    <w:rsid w:val="00B70771"/>
    <w:rsid w:val="00B709B3"/>
    <w:rsid w:val="00B71188"/>
    <w:rsid w:val="00B71267"/>
    <w:rsid w:val="00B714AC"/>
    <w:rsid w:val="00B7153E"/>
    <w:rsid w:val="00B716A9"/>
    <w:rsid w:val="00B71881"/>
    <w:rsid w:val="00B71BFD"/>
    <w:rsid w:val="00B71E35"/>
    <w:rsid w:val="00B7217B"/>
    <w:rsid w:val="00B721D9"/>
    <w:rsid w:val="00B7226F"/>
    <w:rsid w:val="00B72639"/>
    <w:rsid w:val="00B72767"/>
    <w:rsid w:val="00B72948"/>
    <w:rsid w:val="00B72C26"/>
    <w:rsid w:val="00B72E2A"/>
    <w:rsid w:val="00B72F6D"/>
    <w:rsid w:val="00B72FA9"/>
    <w:rsid w:val="00B73062"/>
    <w:rsid w:val="00B7372C"/>
    <w:rsid w:val="00B738DB"/>
    <w:rsid w:val="00B73B96"/>
    <w:rsid w:val="00B73D9B"/>
    <w:rsid w:val="00B740A2"/>
    <w:rsid w:val="00B742AD"/>
    <w:rsid w:val="00B74331"/>
    <w:rsid w:val="00B7438F"/>
    <w:rsid w:val="00B74605"/>
    <w:rsid w:val="00B746F9"/>
    <w:rsid w:val="00B74776"/>
    <w:rsid w:val="00B7488D"/>
    <w:rsid w:val="00B74A78"/>
    <w:rsid w:val="00B74F28"/>
    <w:rsid w:val="00B751F2"/>
    <w:rsid w:val="00B75329"/>
    <w:rsid w:val="00B7537D"/>
    <w:rsid w:val="00B75580"/>
    <w:rsid w:val="00B75AFF"/>
    <w:rsid w:val="00B75CB3"/>
    <w:rsid w:val="00B75DD0"/>
    <w:rsid w:val="00B75FDA"/>
    <w:rsid w:val="00B76323"/>
    <w:rsid w:val="00B7646E"/>
    <w:rsid w:val="00B766F5"/>
    <w:rsid w:val="00B7690D"/>
    <w:rsid w:val="00B76B95"/>
    <w:rsid w:val="00B76C80"/>
    <w:rsid w:val="00B76D2C"/>
    <w:rsid w:val="00B76FF0"/>
    <w:rsid w:val="00B76FF8"/>
    <w:rsid w:val="00B77025"/>
    <w:rsid w:val="00B7716C"/>
    <w:rsid w:val="00B772BB"/>
    <w:rsid w:val="00B7745A"/>
    <w:rsid w:val="00B77540"/>
    <w:rsid w:val="00B776C1"/>
    <w:rsid w:val="00B7785F"/>
    <w:rsid w:val="00B77930"/>
    <w:rsid w:val="00B77ABE"/>
    <w:rsid w:val="00B77B91"/>
    <w:rsid w:val="00B77F3D"/>
    <w:rsid w:val="00B8005D"/>
    <w:rsid w:val="00B80091"/>
    <w:rsid w:val="00B800B1"/>
    <w:rsid w:val="00B8020B"/>
    <w:rsid w:val="00B80278"/>
    <w:rsid w:val="00B806E9"/>
    <w:rsid w:val="00B806FD"/>
    <w:rsid w:val="00B80A15"/>
    <w:rsid w:val="00B80A20"/>
    <w:rsid w:val="00B80D12"/>
    <w:rsid w:val="00B80DB4"/>
    <w:rsid w:val="00B8104D"/>
    <w:rsid w:val="00B81080"/>
    <w:rsid w:val="00B810AC"/>
    <w:rsid w:val="00B81153"/>
    <w:rsid w:val="00B8127D"/>
    <w:rsid w:val="00B81361"/>
    <w:rsid w:val="00B8160D"/>
    <w:rsid w:val="00B816E8"/>
    <w:rsid w:val="00B819DA"/>
    <w:rsid w:val="00B81AED"/>
    <w:rsid w:val="00B81F79"/>
    <w:rsid w:val="00B8224B"/>
    <w:rsid w:val="00B8252D"/>
    <w:rsid w:val="00B8275D"/>
    <w:rsid w:val="00B8278C"/>
    <w:rsid w:val="00B827B3"/>
    <w:rsid w:val="00B827BF"/>
    <w:rsid w:val="00B82949"/>
    <w:rsid w:val="00B8298E"/>
    <w:rsid w:val="00B82A09"/>
    <w:rsid w:val="00B82A42"/>
    <w:rsid w:val="00B82D59"/>
    <w:rsid w:val="00B82DCD"/>
    <w:rsid w:val="00B8308E"/>
    <w:rsid w:val="00B831ED"/>
    <w:rsid w:val="00B83334"/>
    <w:rsid w:val="00B83433"/>
    <w:rsid w:val="00B8349C"/>
    <w:rsid w:val="00B834D2"/>
    <w:rsid w:val="00B8357B"/>
    <w:rsid w:val="00B83696"/>
    <w:rsid w:val="00B83CAA"/>
    <w:rsid w:val="00B83D84"/>
    <w:rsid w:val="00B840CD"/>
    <w:rsid w:val="00B842F9"/>
    <w:rsid w:val="00B84355"/>
    <w:rsid w:val="00B844A4"/>
    <w:rsid w:val="00B844AA"/>
    <w:rsid w:val="00B8453F"/>
    <w:rsid w:val="00B845D5"/>
    <w:rsid w:val="00B84609"/>
    <w:rsid w:val="00B84936"/>
    <w:rsid w:val="00B84B95"/>
    <w:rsid w:val="00B84CBA"/>
    <w:rsid w:val="00B85140"/>
    <w:rsid w:val="00B851D1"/>
    <w:rsid w:val="00B85228"/>
    <w:rsid w:val="00B853B7"/>
    <w:rsid w:val="00B85ABC"/>
    <w:rsid w:val="00B85E49"/>
    <w:rsid w:val="00B8616B"/>
    <w:rsid w:val="00B863F0"/>
    <w:rsid w:val="00B864C4"/>
    <w:rsid w:val="00B8659E"/>
    <w:rsid w:val="00B865D1"/>
    <w:rsid w:val="00B866B2"/>
    <w:rsid w:val="00B866CA"/>
    <w:rsid w:val="00B86739"/>
    <w:rsid w:val="00B869D6"/>
    <w:rsid w:val="00B86AA1"/>
    <w:rsid w:val="00B86EC0"/>
    <w:rsid w:val="00B86F6F"/>
    <w:rsid w:val="00B87083"/>
    <w:rsid w:val="00B87270"/>
    <w:rsid w:val="00B87321"/>
    <w:rsid w:val="00B87385"/>
    <w:rsid w:val="00B879AB"/>
    <w:rsid w:val="00B87DBE"/>
    <w:rsid w:val="00B87EEE"/>
    <w:rsid w:val="00B87EF2"/>
    <w:rsid w:val="00B900E9"/>
    <w:rsid w:val="00B9012D"/>
    <w:rsid w:val="00B9031B"/>
    <w:rsid w:val="00B90535"/>
    <w:rsid w:val="00B90566"/>
    <w:rsid w:val="00B905E0"/>
    <w:rsid w:val="00B90619"/>
    <w:rsid w:val="00B908E0"/>
    <w:rsid w:val="00B909A7"/>
    <w:rsid w:val="00B90E70"/>
    <w:rsid w:val="00B90F66"/>
    <w:rsid w:val="00B90FC6"/>
    <w:rsid w:val="00B912AA"/>
    <w:rsid w:val="00B91520"/>
    <w:rsid w:val="00B915F5"/>
    <w:rsid w:val="00B916D6"/>
    <w:rsid w:val="00B918BD"/>
    <w:rsid w:val="00B91916"/>
    <w:rsid w:val="00B919E1"/>
    <w:rsid w:val="00B91A7A"/>
    <w:rsid w:val="00B91AE0"/>
    <w:rsid w:val="00B91BCC"/>
    <w:rsid w:val="00B91E81"/>
    <w:rsid w:val="00B91FAF"/>
    <w:rsid w:val="00B9203D"/>
    <w:rsid w:val="00B92130"/>
    <w:rsid w:val="00B9226D"/>
    <w:rsid w:val="00B9240F"/>
    <w:rsid w:val="00B9269C"/>
    <w:rsid w:val="00B92828"/>
    <w:rsid w:val="00B9292D"/>
    <w:rsid w:val="00B92A1F"/>
    <w:rsid w:val="00B92B74"/>
    <w:rsid w:val="00B92BFF"/>
    <w:rsid w:val="00B92D19"/>
    <w:rsid w:val="00B92E06"/>
    <w:rsid w:val="00B92E14"/>
    <w:rsid w:val="00B92F25"/>
    <w:rsid w:val="00B92F4B"/>
    <w:rsid w:val="00B92FDC"/>
    <w:rsid w:val="00B9305E"/>
    <w:rsid w:val="00B9313C"/>
    <w:rsid w:val="00B93340"/>
    <w:rsid w:val="00B93405"/>
    <w:rsid w:val="00B93600"/>
    <w:rsid w:val="00B93637"/>
    <w:rsid w:val="00B93767"/>
    <w:rsid w:val="00B93885"/>
    <w:rsid w:val="00B9388F"/>
    <w:rsid w:val="00B93B72"/>
    <w:rsid w:val="00B93F6C"/>
    <w:rsid w:val="00B94007"/>
    <w:rsid w:val="00B945FA"/>
    <w:rsid w:val="00B948CA"/>
    <w:rsid w:val="00B948DA"/>
    <w:rsid w:val="00B94C19"/>
    <w:rsid w:val="00B94CD2"/>
    <w:rsid w:val="00B95341"/>
    <w:rsid w:val="00B9536A"/>
    <w:rsid w:val="00B953FA"/>
    <w:rsid w:val="00B95AB0"/>
    <w:rsid w:val="00B95C70"/>
    <w:rsid w:val="00B95DBF"/>
    <w:rsid w:val="00B95E24"/>
    <w:rsid w:val="00B96224"/>
    <w:rsid w:val="00B9626C"/>
    <w:rsid w:val="00B962F3"/>
    <w:rsid w:val="00B96418"/>
    <w:rsid w:val="00B96452"/>
    <w:rsid w:val="00B9649D"/>
    <w:rsid w:val="00B96679"/>
    <w:rsid w:val="00B96AD3"/>
    <w:rsid w:val="00B96C70"/>
    <w:rsid w:val="00B96D4F"/>
    <w:rsid w:val="00B96D54"/>
    <w:rsid w:val="00B96E55"/>
    <w:rsid w:val="00B96ED9"/>
    <w:rsid w:val="00B97104"/>
    <w:rsid w:val="00B9739D"/>
    <w:rsid w:val="00B977B6"/>
    <w:rsid w:val="00B97934"/>
    <w:rsid w:val="00B97A1F"/>
    <w:rsid w:val="00B97A26"/>
    <w:rsid w:val="00B97A7A"/>
    <w:rsid w:val="00B97D6A"/>
    <w:rsid w:val="00B97D76"/>
    <w:rsid w:val="00BA0075"/>
    <w:rsid w:val="00BA01F4"/>
    <w:rsid w:val="00BA0325"/>
    <w:rsid w:val="00BA0384"/>
    <w:rsid w:val="00BA03BD"/>
    <w:rsid w:val="00BA04CC"/>
    <w:rsid w:val="00BA0564"/>
    <w:rsid w:val="00BA069B"/>
    <w:rsid w:val="00BA070E"/>
    <w:rsid w:val="00BA083E"/>
    <w:rsid w:val="00BA08F2"/>
    <w:rsid w:val="00BA0A5E"/>
    <w:rsid w:val="00BA0BB1"/>
    <w:rsid w:val="00BA0D70"/>
    <w:rsid w:val="00BA1112"/>
    <w:rsid w:val="00BA12C3"/>
    <w:rsid w:val="00BA1432"/>
    <w:rsid w:val="00BA15B9"/>
    <w:rsid w:val="00BA1913"/>
    <w:rsid w:val="00BA198C"/>
    <w:rsid w:val="00BA1C33"/>
    <w:rsid w:val="00BA1DA0"/>
    <w:rsid w:val="00BA1DF1"/>
    <w:rsid w:val="00BA1F19"/>
    <w:rsid w:val="00BA1FBE"/>
    <w:rsid w:val="00BA23F6"/>
    <w:rsid w:val="00BA242D"/>
    <w:rsid w:val="00BA246A"/>
    <w:rsid w:val="00BA27FC"/>
    <w:rsid w:val="00BA2F0B"/>
    <w:rsid w:val="00BA388A"/>
    <w:rsid w:val="00BA3A40"/>
    <w:rsid w:val="00BA3FED"/>
    <w:rsid w:val="00BA401F"/>
    <w:rsid w:val="00BA424C"/>
    <w:rsid w:val="00BA43A3"/>
    <w:rsid w:val="00BA43C9"/>
    <w:rsid w:val="00BA48DE"/>
    <w:rsid w:val="00BA4950"/>
    <w:rsid w:val="00BA4A43"/>
    <w:rsid w:val="00BA4AC6"/>
    <w:rsid w:val="00BA4CD6"/>
    <w:rsid w:val="00BA4CFB"/>
    <w:rsid w:val="00BA4D1B"/>
    <w:rsid w:val="00BA5729"/>
    <w:rsid w:val="00BA578E"/>
    <w:rsid w:val="00BA5CD2"/>
    <w:rsid w:val="00BA5CF4"/>
    <w:rsid w:val="00BA5E0C"/>
    <w:rsid w:val="00BA5EA4"/>
    <w:rsid w:val="00BA5F47"/>
    <w:rsid w:val="00BA615C"/>
    <w:rsid w:val="00BA626E"/>
    <w:rsid w:val="00BA62AC"/>
    <w:rsid w:val="00BA650B"/>
    <w:rsid w:val="00BA6B0A"/>
    <w:rsid w:val="00BA6C68"/>
    <w:rsid w:val="00BA7008"/>
    <w:rsid w:val="00BA7068"/>
    <w:rsid w:val="00BA71B4"/>
    <w:rsid w:val="00BA7218"/>
    <w:rsid w:val="00BA73E5"/>
    <w:rsid w:val="00BA73F4"/>
    <w:rsid w:val="00BA7681"/>
    <w:rsid w:val="00BA78BA"/>
    <w:rsid w:val="00BA791C"/>
    <w:rsid w:val="00BA7E56"/>
    <w:rsid w:val="00BA7F74"/>
    <w:rsid w:val="00BB00AA"/>
    <w:rsid w:val="00BB00FE"/>
    <w:rsid w:val="00BB046D"/>
    <w:rsid w:val="00BB04FF"/>
    <w:rsid w:val="00BB0673"/>
    <w:rsid w:val="00BB09BC"/>
    <w:rsid w:val="00BB0A06"/>
    <w:rsid w:val="00BB0A9E"/>
    <w:rsid w:val="00BB0B3A"/>
    <w:rsid w:val="00BB0B5D"/>
    <w:rsid w:val="00BB0F4D"/>
    <w:rsid w:val="00BB1071"/>
    <w:rsid w:val="00BB108B"/>
    <w:rsid w:val="00BB110B"/>
    <w:rsid w:val="00BB136B"/>
    <w:rsid w:val="00BB15F4"/>
    <w:rsid w:val="00BB1694"/>
    <w:rsid w:val="00BB1907"/>
    <w:rsid w:val="00BB19A9"/>
    <w:rsid w:val="00BB1B4D"/>
    <w:rsid w:val="00BB2123"/>
    <w:rsid w:val="00BB2156"/>
    <w:rsid w:val="00BB2193"/>
    <w:rsid w:val="00BB2283"/>
    <w:rsid w:val="00BB22CB"/>
    <w:rsid w:val="00BB239D"/>
    <w:rsid w:val="00BB24FC"/>
    <w:rsid w:val="00BB2559"/>
    <w:rsid w:val="00BB2658"/>
    <w:rsid w:val="00BB27C6"/>
    <w:rsid w:val="00BB2883"/>
    <w:rsid w:val="00BB29BF"/>
    <w:rsid w:val="00BB2B37"/>
    <w:rsid w:val="00BB2CC6"/>
    <w:rsid w:val="00BB3082"/>
    <w:rsid w:val="00BB30FF"/>
    <w:rsid w:val="00BB3306"/>
    <w:rsid w:val="00BB33C2"/>
    <w:rsid w:val="00BB3442"/>
    <w:rsid w:val="00BB38EA"/>
    <w:rsid w:val="00BB3C76"/>
    <w:rsid w:val="00BB3EB4"/>
    <w:rsid w:val="00BB4212"/>
    <w:rsid w:val="00BB4403"/>
    <w:rsid w:val="00BB4658"/>
    <w:rsid w:val="00BB46BF"/>
    <w:rsid w:val="00BB4858"/>
    <w:rsid w:val="00BB4A8C"/>
    <w:rsid w:val="00BB4CCF"/>
    <w:rsid w:val="00BB4E88"/>
    <w:rsid w:val="00BB4E8F"/>
    <w:rsid w:val="00BB4ECF"/>
    <w:rsid w:val="00BB4F1C"/>
    <w:rsid w:val="00BB4F35"/>
    <w:rsid w:val="00BB553A"/>
    <w:rsid w:val="00BB5564"/>
    <w:rsid w:val="00BB5576"/>
    <w:rsid w:val="00BB55B4"/>
    <w:rsid w:val="00BB581B"/>
    <w:rsid w:val="00BB5830"/>
    <w:rsid w:val="00BB58F8"/>
    <w:rsid w:val="00BB5B64"/>
    <w:rsid w:val="00BB5EB3"/>
    <w:rsid w:val="00BB5F9B"/>
    <w:rsid w:val="00BB5FFE"/>
    <w:rsid w:val="00BB6302"/>
    <w:rsid w:val="00BB633D"/>
    <w:rsid w:val="00BB65E7"/>
    <w:rsid w:val="00BB663F"/>
    <w:rsid w:val="00BB6664"/>
    <w:rsid w:val="00BB66CA"/>
    <w:rsid w:val="00BB6794"/>
    <w:rsid w:val="00BB69E6"/>
    <w:rsid w:val="00BB6A4D"/>
    <w:rsid w:val="00BB6A9F"/>
    <w:rsid w:val="00BB6BCA"/>
    <w:rsid w:val="00BB6D89"/>
    <w:rsid w:val="00BB6EA6"/>
    <w:rsid w:val="00BB6F54"/>
    <w:rsid w:val="00BB7114"/>
    <w:rsid w:val="00BB748D"/>
    <w:rsid w:val="00BB7608"/>
    <w:rsid w:val="00BB7652"/>
    <w:rsid w:val="00BB7EEF"/>
    <w:rsid w:val="00BB7F93"/>
    <w:rsid w:val="00BC0005"/>
    <w:rsid w:val="00BC001B"/>
    <w:rsid w:val="00BC02EA"/>
    <w:rsid w:val="00BC0561"/>
    <w:rsid w:val="00BC0766"/>
    <w:rsid w:val="00BC082A"/>
    <w:rsid w:val="00BC0B24"/>
    <w:rsid w:val="00BC0DBD"/>
    <w:rsid w:val="00BC0E3E"/>
    <w:rsid w:val="00BC0EF4"/>
    <w:rsid w:val="00BC0FF3"/>
    <w:rsid w:val="00BC1472"/>
    <w:rsid w:val="00BC1862"/>
    <w:rsid w:val="00BC1890"/>
    <w:rsid w:val="00BC18D1"/>
    <w:rsid w:val="00BC1A6E"/>
    <w:rsid w:val="00BC1ACB"/>
    <w:rsid w:val="00BC1B76"/>
    <w:rsid w:val="00BC1B7F"/>
    <w:rsid w:val="00BC1CE1"/>
    <w:rsid w:val="00BC1D2F"/>
    <w:rsid w:val="00BC1D41"/>
    <w:rsid w:val="00BC1E0E"/>
    <w:rsid w:val="00BC1E78"/>
    <w:rsid w:val="00BC1FCB"/>
    <w:rsid w:val="00BC208F"/>
    <w:rsid w:val="00BC216C"/>
    <w:rsid w:val="00BC2977"/>
    <w:rsid w:val="00BC2A15"/>
    <w:rsid w:val="00BC2A64"/>
    <w:rsid w:val="00BC2BD8"/>
    <w:rsid w:val="00BC2BF1"/>
    <w:rsid w:val="00BC2C0F"/>
    <w:rsid w:val="00BC2C23"/>
    <w:rsid w:val="00BC3245"/>
    <w:rsid w:val="00BC35F0"/>
    <w:rsid w:val="00BC367B"/>
    <w:rsid w:val="00BC38D5"/>
    <w:rsid w:val="00BC3A29"/>
    <w:rsid w:val="00BC3A4D"/>
    <w:rsid w:val="00BC3A90"/>
    <w:rsid w:val="00BC3B85"/>
    <w:rsid w:val="00BC3B88"/>
    <w:rsid w:val="00BC3E8D"/>
    <w:rsid w:val="00BC41B4"/>
    <w:rsid w:val="00BC44F2"/>
    <w:rsid w:val="00BC452B"/>
    <w:rsid w:val="00BC47FA"/>
    <w:rsid w:val="00BC48C2"/>
    <w:rsid w:val="00BC4F8A"/>
    <w:rsid w:val="00BC504D"/>
    <w:rsid w:val="00BC5061"/>
    <w:rsid w:val="00BC50AA"/>
    <w:rsid w:val="00BC5372"/>
    <w:rsid w:val="00BC541E"/>
    <w:rsid w:val="00BC5447"/>
    <w:rsid w:val="00BC5724"/>
    <w:rsid w:val="00BC582C"/>
    <w:rsid w:val="00BC588E"/>
    <w:rsid w:val="00BC5AF5"/>
    <w:rsid w:val="00BC5B89"/>
    <w:rsid w:val="00BC5EB0"/>
    <w:rsid w:val="00BC6135"/>
    <w:rsid w:val="00BC61AA"/>
    <w:rsid w:val="00BC6262"/>
    <w:rsid w:val="00BC6628"/>
    <w:rsid w:val="00BC66A1"/>
    <w:rsid w:val="00BC66A9"/>
    <w:rsid w:val="00BC6C1B"/>
    <w:rsid w:val="00BC6E9E"/>
    <w:rsid w:val="00BC703D"/>
    <w:rsid w:val="00BC721C"/>
    <w:rsid w:val="00BC7362"/>
    <w:rsid w:val="00BC75DF"/>
    <w:rsid w:val="00BC7825"/>
    <w:rsid w:val="00BC7915"/>
    <w:rsid w:val="00BC794E"/>
    <w:rsid w:val="00BC79A7"/>
    <w:rsid w:val="00BC7A40"/>
    <w:rsid w:val="00BC7AE1"/>
    <w:rsid w:val="00BC7E8F"/>
    <w:rsid w:val="00BC7EA1"/>
    <w:rsid w:val="00BC7EC1"/>
    <w:rsid w:val="00BD0169"/>
    <w:rsid w:val="00BD0237"/>
    <w:rsid w:val="00BD031C"/>
    <w:rsid w:val="00BD03EE"/>
    <w:rsid w:val="00BD065F"/>
    <w:rsid w:val="00BD08EC"/>
    <w:rsid w:val="00BD0992"/>
    <w:rsid w:val="00BD0A2C"/>
    <w:rsid w:val="00BD0A98"/>
    <w:rsid w:val="00BD0ADB"/>
    <w:rsid w:val="00BD0B34"/>
    <w:rsid w:val="00BD0C30"/>
    <w:rsid w:val="00BD0DAC"/>
    <w:rsid w:val="00BD0E5B"/>
    <w:rsid w:val="00BD0FFE"/>
    <w:rsid w:val="00BD123F"/>
    <w:rsid w:val="00BD133D"/>
    <w:rsid w:val="00BD1389"/>
    <w:rsid w:val="00BD1500"/>
    <w:rsid w:val="00BD1589"/>
    <w:rsid w:val="00BD172C"/>
    <w:rsid w:val="00BD1792"/>
    <w:rsid w:val="00BD1A29"/>
    <w:rsid w:val="00BD1ABB"/>
    <w:rsid w:val="00BD1AC4"/>
    <w:rsid w:val="00BD1B2D"/>
    <w:rsid w:val="00BD1C3D"/>
    <w:rsid w:val="00BD2742"/>
    <w:rsid w:val="00BD2766"/>
    <w:rsid w:val="00BD2926"/>
    <w:rsid w:val="00BD299E"/>
    <w:rsid w:val="00BD2A5C"/>
    <w:rsid w:val="00BD2AE5"/>
    <w:rsid w:val="00BD2AE9"/>
    <w:rsid w:val="00BD2C5F"/>
    <w:rsid w:val="00BD2D35"/>
    <w:rsid w:val="00BD2E77"/>
    <w:rsid w:val="00BD2F86"/>
    <w:rsid w:val="00BD30CC"/>
    <w:rsid w:val="00BD32B6"/>
    <w:rsid w:val="00BD34DB"/>
    <w:rsid w:val="00BD3819"/>
    <w:rsid w:val="00BD3B4D"/>
    <w:rsid w:val="00BD3EAD"/>
    <w:rsid w:val="00BD3EC2"/>
    <w:rsid w:val="00BD412C"/>
    <w:rsid w:val="00BD41B0"/>
    <w:rsid w:val="00BD4327"/>
    <w:rsid w:val="00BD44B6"/>
    <w:rsid w:val="00BD480C"/>
    <w:rsid w:val="00BD4B10"/>
    <w:rsid w:val="00BD4C67"/>
    <w:rsid w:val="00BD4C6A"/>
    <w:rsid w:val="00BD4CC2"/>
    <w:rsid w:val="00BD4CED"/>
    <w:rsid w:val="00BD4EE8"/>
    <w:rsid w:val="00BD4F99"/>
    <w:rsid w:val="00BD5101"/>
    <w:rsid w:val="00BD5375"/>
    <w:rsid w:val="00BD5397"/>
    <w:rsid w:val="00BD53A6"/>
    <w:rsid w:val="00BD5C3F"/>
    <w:rsid w:val="00BD5CEA"/>
    <w:rsid w:val="00BD5E45"/>
    <w:rsid w:val="00BD64AF"/>
    <w:rsid w:val="00BD6552"/>
    <w:rsid w:val="00BD65DA"/>
    <w:rsid w:val="00BD66D6"/>
    <w:rsid w:val="00BD6A85"/>
    <w:rsid w:val="00BD6CD9"/>
    <w:rsid w:val="00BD6D6D"/>
    <w:rsid w:val="00BD6F1F"/>
    <w:rsid w:val="00BD7023"/>
    <w:rsid w:val="00BD720C"/>
    <w:rsid w:val="00BD7317"/>
    <w:rsid w:val="00BD732A"/>
    <w:rsid w:val="00BD74A9"/>
    <w:rsid w:val="00BD7B37"/>
    <w:rsid w:val="00BD7F8E"/>
    <w:rsid w:val="00BE00B5"/>
    <w:rsid w:val="00BE02B3"/>
    <w:rsid w:val="00BE050B"/>
    <w:rsid w:val="00BE0590"/>
    <w:rsid w:val="00BE080D"/>
    <w:rsid w:val="00BE0AB8"/>
    <w:rsid w:val="00BE0E8B"/>
    <w:rsid w:val="00BE0FB8"/>
    <w:rsid w:val="00BE14A0"/>
    <w:rsid w:val="00BE1866"/>
    <w:rsid w:val="00BE19F0"/>
    <w:rsid w:val="00BE1D5A"/>
    <w:rsid w:val="00BE1E31"/>
    <w:rsid w:val="00BE1E83"/>
    <w:rsid w:val="00BE1F26"/>
    <w:rsid w:val="00BE21BC"/>
    <w:rsid w:val="00BE2249"/>
    <w:rsid w:val="00BE248C"/>
    <w:rsid w:val="00BE2593"/>
    <w:rsid w:val="00BE26BD"/>
    <w:rsid w:val="00BE27F3"/>
    <w:rsid w:val="00BE2CD1"/>
    <w:rsid w:val="00BE3451"/>
    <w:rsid w:val="00BE3506"/>
    <w:rsid w:val="00BE36E6"/>
    <w:rsid w:val="00BE3AE6"/>
    <w:rsid w:val="00BE3CA2"/>
    <w:rsid w:val="00BE3E18"/>
    <w:rsid w:val="00BE3FAB"/>
    <w:rsid w:val="00BE4A40"/>
    <w:rsid w:val="00BE4BD7"/>
    <w:rsid w:val="00BE4E19"/>
    <w:rsid w:val="00BE52AE"/>
    <w:rsid w:val="00BE53DF"/>
    <w:rsid w:val="00BE54CF"/>
    <w:rsid w:val="00BE5604"/>
    <w:rsid w:val="00BE5642"/>
    <w:rsid w:val="00BE5713"/>
    <w:rsid w:val="00BE587F"/>
    <w:rsid w:val="00BE58BD"/>
    <w:rsid w:val="00BE5911"/>
    <w:rsid w:val="00BE5B3A"/>
    <w:rsid w:val="00BE5BC0"/>
    <w:rsid w:val="00BE5D30"/>
    <w:rsid w:val="00BE5E2D"/>
    <w:rsid w:val="00BE5FB5"/>
    <w:rsid w:val="00BE600D"/>
    <w:rsid w:val="00BE601E"/>
    <w:rsid w:val="00BE6056"/>
    <w:rsid w:val="00BE61E0"/>
    <w:rsid w:val="00BE6434"/>
    <w:rsid w:val="00BE65A9"/>
    <w:rsid w:val="00BE66CD"/>
    <w:rsid w:val="00BE6749"/>
    <w:rsid w:val="00BE6796"/>
    <w:rsid w:val="00BE680A"/>
    <w:rsid w:val="00BE69C2"/>
    <w:rsid w:val="00BE69F8"/>
    <w:rsid w:val="00BE6B3F"/>
    <w:rsid w:val="00BE6C29"/>
    <w:rsid w:val="00BE6C5F"/>
    <w:rsid w:val="00BE6EFA"/>
    <w:rsid w:val="00BE6F03"/>
    <w:rsid w:val="00BE70B9"/>
    <w:rsid w:val="00BE7245"/>
    <w:rsid w:val="00BE72C3"/>
    <w:rsid w:val="00BE72D3"/>
    <w:rsid w:val="00BE732D"/>
    <w:rsid w:val="00BE7360"/>
    <w:rsid w:val="00BE7568"/>
    <w:rsid w:val="00BE7683"/>
    <w:rsid w:val="00BE76AE"/>
    <w:rsid w:val="00BE7A58"/>
    <w:rsid w:val="00BE7A98"/>
    <w:rsid w:val="00BE7AED"/>
    <w:rsid w:val="00BE7B51"/>
    <w:rsid w:val="00BE7B9F"/>
    <w:rsid w:val="00BE7D35"/>
    <w:rsid w:val="00BE7E45"/>
    <w:rsid w:val="00BE7F2B"/>
    <w:rsid w:val="00BF0114"/>
    <w:rsid w:val="00BF02C3"/>
    <w:rsid w:val="00BF05DE"/>
    <w:rsid w:val="00BF0784"/>
    <w:rsid w:val="00BF0A9D"/>
    <w:rsid w:val="00BF0DAE"/>
    <w:rsid w:val="00BF10B7"/>
    <w:rsid w:val="00BF114E"/>
    <w:rsid w:val="00BF1401"/>
    <w:rsid w:val="00BF1480"/>
    <w:rsid w:val="00BF1651"/>
    <w:rsid w:val="00BF1A35"/>
    <w:rsid w:val="00BF1BD7"/>
    <w:rsid w:val="00BF1CA3"/>
    <w:rsid w:val="00BF1D73"/>
    <w:rsid w:val="00BF1F5A"/>
    <w:rsid w:val="00BF225C"/>
    <w:rsid w:val="00BF235F"/>
    <w:rsid w:val="00BF26BE"/>
    <w:rsid w:val="00BF26C3"/>
    <w:rsid w:val="00BF2803"/>
    <w:rsid w:val="00BF2D63"/>
    <w:rsid w:val="00BF33AD"/>
    <w:rsid w:val="00BF34E7"/>
    <w:rsid w:val="00BF35A3"/>
    <w:rsid w:val="00BF3762"/>
    <w:rsid w:val="00BF3777"/>
    <w:rsid w:val="00BF3914"/>
    <w:rsid w:val="00BF3A01"/>
    <w:rsid w:val="00BF3BF6"/>
    <w:rsid w:val="00BF3EC6"/>
    <w:rsid w:val="00BF48F4"/>
    <w:rsid w:val="00BF4B98"/>
    <w:rsid w:val="00BF4DE8"/>
    <w:rsid w:val="00BF4FE8"/>
    <w:rsid w:val="00BF507D"/>
    <w:rsid w:val="00BF5088"/>
    <w:rsid w:val="00BF521E"/>
    <w:rsid w:val="00BF5268"/>
    <w:rsid w:val="00BF5342"/>
    <w:rsid w:val="00BF538E"/>
    <w:rsid w:val="00BF54EE"/>
    <w:rsid w:val="00BF55D6"/>
    <w:rsid w:val="00BF5702"/>
    <w:rsid w:val="00BF579F"/>
    <w:rsid w:val="00BF581D"/>
    <w:rsid w:val="00BF592D"/>
    <w:rsid w:val="00BF5A3F"/>
    <w:rsid w:val="00BF5D02"/>
    <w:rsid w:val="00BF5EF0"/>
    <w:rsid w:val="00BF5F27"/>
    <w:rsid w:val="00BF607A"/>
    <w:rsid w:val="00BF613C"/>
    <w:rsid w:val="00BF63C4"/>
    <w:rsid w:val="00BF659C"/>
    <w:rsid w:val="00BF67EF"/>
    <w:rsid w:val="00BF68A0"/>
    <w:rsid w:val="00BF68D9"/>
    <w:rsid w:val="00BF6931"/>
    <w:rsid w:val="00BF6B12"/>
    <w:rsid w:val="00BF6B85"/>
    <w:rsid w:val="00BF721B"/>
    <w:rsid w:val="00BF727A"/>
    <w:rsid w:val="00BF7295"/>
    <w:rsid w:val="00BF73F0"/>
    <w:rsid w:val="00BF744E"/>
    <w:rsid w:val="00BF763F"/>
    <w:rsid w:val="00BF7780"/>
    <w:rsid w:val="00BF7813"/>
    <w:rsid w:val="00BF7845"/>
    <w:rsid w:val="00BF7865"/>
    <w:rsid w:val="00BF7C43"/>
    <w:rsid w:val="00BF7C8B"/>
    <w:rsid w:val="00C0000C"/>
    <w:rsid w:val="00C0079C"/>
    <w:rsid w:val="00C0083C"/>
    <w:rsid w:val="00C009F0"/>
    <w:rsid w:val="00C010A8"/>
    <w:rsid w:val="00C012C8"/>
    <w:rsid w:val="00C0141D"/>
    <w:rsid w:val="00C014DE"/>
    <w:rsid w:val="00C0152B"/>
    <w:rsid w:val="00C0164A"/>
    <w:rsid w:val="00C017BF"/>
    <w:rsid w:val="00C019FC"/>
    <w:rsid w:val="00C01B0B"/>
    <w:rsid w:val="00C01E7D"/>
    <w:rsid w:val="00C01EBD"/>
    <w:rsid w:val="00C01F1E"/>
    <w:rsid w:val="00C02001"/>
    <w:rsid w:val="00C0202B"/>
    <w:rsid w:val="00C02049"/>
    <w:rsid w:val="00C021BB"/>
    <w:rsid w:val="00C021EB"/>
    <w:rsid w:val="00C02299"/>
    <w:rsid w:val="00C0240F"/>
    <w:rsid w:val="00C029EA"/>
    <w:rsid w:val="00C02A20"/>
    <w:rsid w:val="00C02B39"/>
    <w:rsid w:val="00C02B4F"/>
    <w:rsid w:val="00C02DE3"/>
    <w:rsid w:val="00C02ECB"/>
    <w:rsid w:val="00C02FE1"/>
    <w:rsid w:val="00C03012"/>
    <w:rsid w:val="00C036E8"/>
    <w:rsid w:val="00C0371A"/>
    <w:rsid w:val="00C0373D"/>
    <w:rsid w:val="00C03DA6"/>
    <w:rsid w:val="00C03EA6"/>
    <w:rsid w:val="00C043A9"/>
    <w:rsid w:val="00C0450D"/>
    <w:rsid w:val="00C0457A"/>
    <w:rsid w:val="00C04615"/>
    <w:rsid w:val="00C0469C"/>
    <w:rsid w:val="00C04834"/>
    <w:rsid w:val="00C049B8"/>
    <w:rsid w:val="00C049E2"/>
    <w:rsid w:val="00C04B79"/>
    <w:rsid w:val="00C04C83"/>
    <w:rsid w:val="00C04CF5"/>
    <w:rsid w:val="00C04CFA"/>
    <w:rsid w:val="00C04E20"/>
    <w:rsid w:val="00C04E95"/>
    <w:rsid w:val="00C051D9"/>
    <w:rsid w:val="00C0525D"/>
    <w:rsid w:val="00C0558B"/>
    <w:rsid w:val="00C05613"/>
    <w:rsid w:val="00C057EE"/>
    <w:rsid w:val="00C058D4"/>
    <w:rsid w:val="00C05A1B"/>
    <w:rsid w:val="00C05B9C"/>
    <w:rsid w:val="00C05BE5"/>
    <w:rsid w:val="00C05C4E"/>
    <w:rsid w:val="00C05CB8"/>
    <w:rsid w:val="00C05E55"/>
    <w:rsid w:val="00C0606C"/>
    <w:rsid w:val="00C061D4"/>
    <w:rsid w:val="00C06408"/>
    <w:rsid w:val="00C06416"/>
    <w:rsid w:val="00C064A7"/>
    <w:rsid w:val="00C06508"/>
    <w:rsid w:val="00C06677"/>
    <w:rsid w:val="00C066D3"/>
    <w:rsid w:val="00C06CFA"/>
    <w:rsid w:val="00C06F4D"/>
    <w:rsid w:val="00C0719D"/>
    <w:rsid w:val="00C074E0"/>
    <w:rsid w:val="00C076D3"/>
    <w:rsid w:val="00C0792A"/>
    <w:rsid w:val="00C07B21"/>
    <w:rsid w:val="00C07C03"/>
    <w:rsid w:val="00C07C0E"/>
    <w:rsid w:val="00C07DD9"/>
    <w:rsid w:val="00C07F1C"/>
    <w:rsid w:val="00C100DD"/>
    <w:rsid w:val="00C10462"/>
    <w:rsid w:val="00C106BA"/>
    <w:rsid w:val="00C10792"/>
    <w:rsid w:val="00C108D4"/>
    <w:rsid w:val="00C10B90"/>
    <w:rsid w:val="00C10C75"/>
    <w:rsid w:val="00C10DC1"/>
    <w:rsid w:val="00C112DF"/>
    <w:rsid w:val="00C1143C"/>
    <w:rsid w:val="00C1166D"/>
    <w:rsid w:val="00C11740"/>
    <w:rsid w:val="00C11812"/>
    <w:rsid w:val="00C119EF"/>
    <w:rsid w:val="00C11A3A"/>
    <w:rsid w:val="00C11AAC"/>
    <w:rsid w:val="00C11D8F"/>
    <w:rsid w:val="00C11E99"/>
    <w:rsid w:val="00C11EE1"/>
    <w:rsid w:val="00C11FD2"/>
    <w:rsid w:val="00C12201"/>
    <w:rsid w:val="00C12574"/>
    <w:rsid w:val="00C125F2"/>
    <w:rsid w:val="00C12A56"/>
    <w:rsid w:val="00C12BF3"/>
    <w:rsid w:val="00C12C47"/>
    <w:rsid w:val="00C12C7C"/>
    <w:rsid w:val="00C12DE2"/>
    <w:rsid w:val="00C12E59"/>
    <w:rsid w:val="00C12E7E"/>
    <w:rsid w:val="00C12FEB"/>
    <w:rsid w:val="00C13236"/>
    <w:rsid w:val="00C136F8"/>
    <w:rsid w:val="00C138B0"/>
    <w:rsid w:val="00C138F3"/>
    <w:rsid w:val="00C13C45"/>
    <w:rsid w:val="00C13CAC"/>
    <w:rsid w:val="00C13F6C"/>
    <w:rsid w:val="00C13F9E"/>
    <w:rsid w:val="00C1436C"/>
    <w:rsid w:val="00C143A3"/>
    <w:rsid w:val="00C14479"/>
    <w:rsid w:val="00C144BD"/>
    <w:rsid w:val="00C145AF"/>
    <w:rsid w:val="00C14A4D"/>
    <w:rsid w:val="00C14AE3"/>
    <w:rsid w:val="00C14B86"/>
    <w:rsid w:val="00C14E0D"/>
    <w:rsid w:val="00C14FE6"/>
    <w:rsid w:val="00C14FF4"/>
    <w:rsid w:val="00C150F4"/>
    <w:rsid w:val="00C15354"/>
    <w:rsid w:val="00C153EC"/>
    <w:rsid w:val="00C1563D"/>
    <w:rsid w:val="00C157A3"/>
    <w:rsid w:val="00C15828"/>
    <w:rsid w:val="00C15B14"/>
    <w:rsid w:val="00C15D1E"/>
    <w:rsid w:val="00C15F1E"/>
    <w:rsid w:val="00C16276"/>
    <w:rsid w:val="00C1649C"/>
    <w:rsid w:val="00C16745"/>
    <w:rsid w:val="00C16AAA"/>
    <w:rsid w:val="00C16CBF"/>
    <w:rsid w:val="00C16E9F"/>
    <w:rsid w:val="00C176B7"/>
    <w:rsid w:val="00C176E9"/>
    <w:rsid w:val="00C178E6"/>
    <w:rsid w:val="00C179EB"/>
    <w:rsid w:val="00C17EA5"/>
    <w:rsid w:val="00C17FC3"/>
    <w:rsid w:val="00C2012B"/>
    <w:rsid w:val="00C206A9"/>
    <w:rsid w:val="00C20794"/>
    <w:rsid w:val="00C2081E"/>
    <w:rsid w:val="00C20C68"/>
    <w:rsid w:val="00C20D4D"/>
    <w:rsid w:val="00C2107D"/>
    <w:rsid w:val="00C2123D"/>
    <w:rsid w:val="00C2156B"/>
    <w:rsid w:val="00C21875"/>
    <w:rsid w:val="00C21BBD"/>
    <w:rsid w:val="00C21C42"/>
    <w:rsid w:val="00C21DE1"/>
    <w:rsid w:val="00C21EB2"/>
    <w:rsid w:val="00C22008"/>
    <w:rsid w:val="00C220E4"/>
    <w:rsid w:val="00C224D9"/>
    <w:rsid w:val="00C22617"/>
    <w:rsid w:val="00C22636"/>
    <w:rsid w:val="00C22689"/>
    <w:rsid w:val="00C2269F"/>
    <w:rsid w:val="00C2272E"/>
    <w:rsid w:val="00C22858"/>
    <w:rsid w:val="00C229AA"/>
    <w:rsid w:val="00C22D3C"/>
    <w:rsid w:val="00C22E1B"/>
    <w:rsid w:val="00C22E2A"/>
    <w:rsid w:val="00C22FE2"/>
    <w:rsid w:val="00C23572"/>
    <w:rsid w:val="00C236CF"/>
    <w:rsid w:val="00C23A73"/>
    <w:rsid w:val="00C23C0D"/>
    <w:rsid w:val="00C23CB8"/>
    <w:rsid w:val="00C23DDF"/>
    <w:rsid w:val="00C23EE3"/>
    <w:rsid w:val="00C240AF"/>
    <w:rsid w:val="00C245B1"/>
    <w:rsid w:val="00C24672"/>
    <w:rsid w:val="00C246EA"/>
    <w:rsid w:val="00C247C0"/>
    <w:rsid w:val="00C248A8"/>
    <w:rsid w:val="00C2493A"/>
    <w:rsid w:val="00C24BFE"/>
    <w:rsid w:val="00C24E3A"/>
    <w:rsid w:val="00C250CC"/>
    <w:rsid w:val="00C253D2"/>
    <w:rsid w:val="00C2542E"/>
    <w:rsid w:val="00C25A2D"/>
    <w:rsid w:val="00C25EFB"/>
    <w:rsid w:val="00C26018"/>
    <w:rsid w:val="00C267F3"/>
    <w:rsid w:val="00C2684E"/>
    <w:rsid w:val="00C26B1C"/>
    <w:rsid w:val="00C26BBA"/>
    <w:rsid w:val="00C26D6D"/>
    <w:rsid w:val="00C26E34"/>
    <w:rsid w:val="00C27281"/>
    <w:rsid w:val="00C27591"/>
    <w:rsid w:val="00C27629"/>
    <w:rsid w:val="00C27709"/>
    <w:rsid w:val="00C2770E"/>
    <w:rsid w:val="00C27940"/>
    <w:rsid w:val="00C27991"/>
    <w:rsid w:val="00C27BB8"/>
    <w:rsid w:val="00C27BE8"/>
    <w:rsid w:val="00C27E1F"/>
    <w:rsid w:val="00C301EE"/>
    <w:rsid w:val="00C30210"/>
    <w:rsid w:val="00C302AB"/>
    <w:rsid w:val="00C3036C"/>
    <w:rsid w:val="00C304D9"/>
    <w:rsid w:val="00C3060C"/>
    <w:rsid w:val="00C307A7"/>
    <w:rsid w:val="00C308C7"/>
    <w:rsid w:val="00C309F2"/>
    <w:rsid w:val="00C30A20"/>
    <w:rsid w:val="00C30AE7"/>
    <w:rsid w:val="00C30C25"/>
    <w:rsid w:val="00C30D7D"/>
    <w:rsid w:val="00C30DE6"/>
    <w:rsid w:val="00C31173"/>
    <w:rsid w:val="00C312DF"/>
    <w:rsid w:val="00C3141B"/>
    <w:rsid w:val="00C31501"/>
    <w:rsid w:val="00C31552"/>
    <w:rsid w:val="00C315AB"/>
    <w:rsid w:val="00C316DD"/>
    <w:rsid w:val="00C31DE7"/>
    <w:rsid w:val="00C31E10"/>
    <w:rsid w:val="00C320B7"/>
    <w:rsid w:val="00C32243"/>
    <w:rsid w:val="00C322D1"/>
    <w:rsid w:val="00C3252A"/>
    <w:rsid w:val="00C325BB"/>
    <w:rsid w:val="00C32B4B"/>
    <w:rsid w:val="00C32D32"/>
    <w:rsid w:val="00C32D73"/>
    <w:rsid w:val="00C32E4D"/>
    <w:rsid w:val="00C32EBE"/>
    <w:rsid w:val="00C330BF"/>
    <w:rsid w:val="00C330E2"/>
    <w:rsid w:val="00C33816"/>
    <w:rsid w:val="00C33C65"/>
    <w:rsid w:val="00C33CAC"/>
    <w:rsid w:val="00C33D2E"/>
    <w:rsid w:val="00C34157"/>
    <w:rsid w:val="00C34406"/>
    <w:rsid w:val="00C34540"/>
    <w:rsid w:val="00C3457D"/>
    <w:rsid w:val="00C3459C"/>
    <w:rsid w:val="00C345BB"/>
    <w:rsid w:val="00C3494C"/>
    <w:rsid w:val="00C34ADF"/>
    <w:rsid w:val="00C34B1A"/>
    <w:rsid w:val="00C34B49"/>
    <w:rsid w:val="00C34BC4"/>
    <w:rsid w:val="00C35410"/>
    <w:rsid w:val="00C35562"/>
    <w:rsid w:val="00C3571B"/>
    <w:rsid w:val="00C35744"/>
    <w:rsid w:val="00C35AA4"/>
    <w:rsid w:val="00C35B2C"/>
    <w:rsid w:val="00C35E70"/>
    <w:rsid w:val="00C360CA"/>
    <w:rsid w:val="00C36143"/>
    <w:rsid w:val="00C361B3"/>
    <w:rsid w:val="00C36550"/>
    <w:rsid w:val="00C367C7"/>
    <w:rsid w:val="00C367EC"/>
    <w:rsid w:val="00C36963"/>
    <w:rsid w:val="00C369A6"/>
    <w:rsid w:val="00C369AA"/>
    <w:rsid w:val="00C36A9A"/>
    <w:rsid w:val="00C36AD2"/>
    <w:rsid w:val="00C36B32"/>
    <w:rsid w:val="00C36C43"/>
    <w:rsid w:val="00C36CE4"/>
    <w:rsid w:val="00C37096"/>
    <w:rsid w:val="00C3709C"/>
    <w:rsid w:val="00C370AD"/>
    <w:rsid w:val="00C3715C"/>
    <w:rsid w:val="00C37397"/>
    <w:rsid w:val="00C3743B"/>
    <w:rsid w:val="00C374D6"/>
    <w:rsid w:val="00C37618"/>
    <w:rsid w:val="00C37689"/>
    <w:rsid w:val="00C3772E"/>
    <w:rsid w:val="00C37A4F"/>
    <w:rsid w:val="00C37C3A"/>
    <w:rsid w:val="00C37D11"/>
    <w:rsid w:val="00C37D38"/>
    <w:rsid w:val="00C37FED"/>
    <w:rsid w:val="00C406A2"/>
    <w:rsid w:val="00C40A33"/>
    <w:rsid w:val="00C40B04"/>
    <w:rsid w:val="00C40C5C"/>
    <w:rsid w:val="00C40E4D"/>
    <w:rsid w:val="00C40E78"/>
    <w:rsid w:val="00C4115A"/>
    <w:rsid w:val="00C412CD"/>
    <w:rsid w:val="00C41407"/>
    <w:rsid w:val="00C41557"/>
    <w:rsid w:val="00C41A77"/>
    <w:rsid w:val="00C41F9B"/>
    <w:rsid w:val="00C4262E"/>
    <w:rsid w:val="00C4276F"/>
    <w:rsid w:val="00C429B4"/>
    <w:rsid w:val="00C42A62"/>
    <w:rsid w:val="00C42B80"/>
    <w:rsid w:val="00C430C6"/>
    <w:rsid w:val="00C4323C"/>
    <w:rsid w:val="00C43ADE"/>
    <w:rsid w:val="00C440E4"/>
    <w:rsid w:val="00C445BE"/>
    <w:rsid w:val="00C44609"/>
    <w:rsid w:val="00C446ED"/>
    <w:rsid w:val="00C44C6E"/>
    <w:rsid w:val="00C45349"/>
    <w:rsid w:val="00C45685"/>
    <w:rsid w:val="00C45914"/>
    <w:rsid w:val="00C459BA"/>
    <w:rsid w:val="00C45A3D"/>
    <w:rsid w:val="00C45A88"/>
    <w:rsid w:val="00C45B9E"/>
    <w:rsid w:val="00C45C64"/>
    <w:rsid w:val="00C45C88"/>
    <w:rsid w:val="00C45F13"/>
    <w:rsid w:val="00C45FDB"/>
    <w:rsid w:val="00C46284"/>
    <w:rsid w:val="00C462A6"/>
    <w:rsid w:val="00C4632B"/>
    <w:rsid w:val="00C4658C"/>
    <w:rsid w:val="00C468B8"/>
    <w:rsid w:val="00C46D4F"/>
    <w:rsid w:val="00C470B9"/>
    <w:rsid w:val="00C47118"/>
    <w:rsid w:val="00C473FF"/>
    <w:rsid w:val="00C47432"/>
    <w:rsid w:val="00C4764A"/>
    <w:rsid w:val="00C47885"/>
    <w:rsid w:val="00C47A6F"/>
    <w:rsid w:val="00C47D7C"/>
    <w:rsid w:val="00C47F39"/>
    <w:rsid w:val="00C47FE6"/>
    <w:rsid w:val="00C50321"/>
    <w:rsid w:val="00C505BB"/>
    <w:rsid w:val="00C510DD"/>
    <w:rsid w:val="00C511E3"/>
    <w:rsid w:val="00C517F3"/>
    <w:rsid w:val="00C51E31"/>
    <w:rsid w:val="00C51E7E"/>
    <w:rsid w:val="00C52399"/>
    <w:rsid w:val="00C5258C"/>
    <w:rsid w:val="00C525DD"/>
    <w:rsid w:val="00C52734"/>
    <w:rsid w:val="00C5277F"/>
    <w:rsid w:val="00C527E5"/>
    <w:rsid w:val="00C52A62"/>
    <w:rsid w:val="00C52A68"/>
    <w:rsid w:val="00C52ABC"/>
    <w:rsid w:val="00C52B20"/>
    <w:rsid w:val="00C52D1E"/>
    <w:rsid w:val="00C52E02"/>
    <w:rsid w:val="00C52E6C"/>
    <w:rsid w:val="00C52E79"/>
    <w:rsid w:val="00C534AD"/>
    <w:rsid w:val="00C53669"/>
    <w:rsid w:val="00C536D8"/>
    <w:rsid w:val="00C53937"/>
    <w:rsid w:val="00C53BD5"/>
    <w:rsid w:val="00C53D90"/>
    <w:rsid w:val="00C53DD8"/>
    <w:rsid w:val="00C53ECF"/>
    <w:rsid w:val="00C5444B"/>
    <w:rsid w:val="00C544E0"/>
    <w:rsid w:val="00C546BE"/>
    <w:rsid w:val="00C54A10"/>
    <w:rsid w:val="00C54A77"/>
    <w:rsid w:val="00C54BA8"/>
    <w:rsid w:val="00C54D16"/>
    <w:rsid w:val="00C54FE5"/>
    <w:rsid w:val="00C5503F"/>
    <w:rsid w:val="00C550DB"/>
    <w:rsid w:val="00C55153"/>
    <w:rsid w:val="00C551B9"/>
    <w:rsid w:val="00C55335"/>
    <w:rsid w:val="00C55368"/>
    <w:rsid w:val="00C553AD"/>
    <w:rsid w:val="00C554B9"/>
    <w:rsid w:val="00C5572A"/>
    <w:rsid w:val="00C55863"/>
    <w:rsid w:val="00C5586A"/>
    <w:rsid w:val="00C55A5D"/>
    <w:rsid w:val="00C55C8F"/>
    <w:rsid w:val="00C55CBF"/>
    <w:rsid w:val="00C55CE9"/>
    <w:rsid w:val="00C55D12"/>
    <w:rsid w:val="00C55DBC"/>
    <w:rsid w:val="00C55E8F"/>
    <w:rsid w:val="00C55EC4"/>
    <w:rsid w:val="00C56708"/>
    <w:rsid w:val="00C56712"/>
    <w:rsid w:val="00C56779"/>
    <w:rsid w:val="00C5683B"/>
    <w:rsid w:val="00C56842"/>
    <w:rsid w:val="00C56861"/>
    <w:rsid w:val="00C568F7"/>
    <w:rsid w:val="00C56901"/>
    <w:rsid w:val="00C56E1F"/>
    <w:rsid w:val="00C5707C"/>
    <w:rsid w:val="00C572B3"/>
    <w:rsid w:val="00C5738D"/>
    <w:rsid w:val="00C5757F"/>
    <w:rsid w:val="00C57632"/>
    <w:rsid w:val="00C576D9"/>
    <w:rsid w:val="00C5776B"/>
    <w:rsid w:val="00C57B44"/>
    <w:rsid w:val="00C57BE1"/>
    <w:rsid w:val="00C57F1F"/>
    <w:rsid w:val="00C60013"/>
    <w:rsid w:val="00C60015"/>
    <w:rsid w:val="00C60042"/>
    <w:rsid w:val="00C6091C"/>
    <w:rsid w:val="00C609F8"/>
    <w:rsid w:val="00C60E2E"/>
    <w:rsid w:val="00C60F44"/>
    <w:rsid w:val="00C610D2"/>
    <w:rsid w:val="00C61270"/>
    <w:rsid w:val="00C6144E"/>
    <w:rsid w:val="00C61705"/>
    <w:rsid w:val="00C618C7"/>
    <w:rsid w:val="00C61961"/>
    <w:rsid w:val="00C61CEA"/>
    <w:rsid w:val="00C61F29"/>
    <w:rsid w:val="00C61FD1"/>
    <w:rsid w:val="00C62015"/>
    <w:rsid w:val="00C624FA"/>
    <w:rsid w:val="00C6265A"/>
    <w:rsid w:val="00C62710"/>
    <w:rsid w:val="00C62925"/>
    <w:rsid w:val="00C62C6C"/>
    <w:rsid w:val="00C63336"/>
    <w:rsid w:val="00C63370"/>
    <w:rsid w:val="00C636BA"/>
    <w:rsid w:val="00C638E0"/>
    <w:rsid w:val="00C63D0C"/>
    <w:rsid w:val="00C63D71"/>
    <w:rsid w:val="00C63DEE"/>
    <w:rsid w:val="00C63EE7"/>
    <w:rsid w:val="00C63F9C"/>
    <w:rsid w:val="00C64232"/>
    <w:rsid w:val="00C6452E"/>
    <w:rsid w:val="00C6453B"/>
    <w:rsid w:val="00C64994"/>
    <w:rsid w:val="00C64E9E"/>
    <w:rsid w:val="00C65012"/>
    <w:rsid w:val="00C653A3"/>
    <w:rsid w:val="00C6549F"/>
    <w:rsid w:val="00C6572B"/>
    <w:rsid w:val="00C65838"/>
    <w:rsid w:val="00C659E8"/>
    <w:rsid w:val="00C65A2C"/>
    <w:rsid w:val="00C65BD6"/>
    <w:rsid w:val="00C65BFD"/>
    <w:rsid w:val="00C65DE0"/>
    <w:rsid w:val="00C65E23"/>
    <w:rsid w:val="00C65EA3"/>
    <w:rsid w:val="00C65FCA"/>
    <w:rsid w:val="00C6609F"/>
    <w:rsid w:val="00C6633B"/>
    <w:rsid w:val="00C666B2"/>
    <w:rsid w:val="00C6681D"/>
    <w:rsid w:val="00C6688C"/>
    <w:rsid w:val="00C66A3C"/>
    <w:rsid w:val="00C66B29"/>
    <w:rsid w:val="00C6703C"/>
    <w:rsid w:val="00C676EE"/>
    <w:rsid w:val="00C67874"/>
    <w:rsid w:val="00C678F6"/>
    <w:rsid w:val="00C67E1C"/>
    <w:rsid w:val="00C67E40"/>
    <w:rsid w:val="00C67E7D"/>
    <w:rsid w:val="00C67F10"/>
    <w:rsid w:val="00C70100"/>
    <w:rsid w:val="00C702E2"/>
    <w:rsid w:val="00C70519"/>
    <w:rsid w:val="00C70599"/>
    <w:rsid w:val="00C705D0"/>
    <w:rsid w:val="00C7067C"/>
    <w:rsid w:val="00C707A1"/>
    <w:rsid w:val="00C707B4"/>
    <w:rsid w:val="00C70821"/>
    <w:rsid w:val="00C70CDD"/>
    <w:rsid w:val="00C7115C"/>
    <w:rsid w:val="00C71227"/>
    <w:rsid w:val="00C7147D"/>
    <w:rsid w:val="00C715D6"/>
    <w:rsid w:val="00C71693"/>
    <w:rsid w:val="00C71727"/>
    <w:rsid w:val="00C71759"/>
    <w:rsid w:val="00C71909"/>
    <w:rsid w:val="00C71B91"/>
    <w:rsid w:val="00C71D14"/>
    <w:rsid w:val="00C7207A"/>
    <w:rsid w:val="00C72281"/>
    <w:rsid w:val="00C7237B"/>
    <w:rsid w:val="00C72411"/>
    <w:rsid w:val="00C724EB"/>
    <w:rsid w:val="00C7261F"/>
    <w:rsid w:val="00C72633"/>
    <w:rsid w:val="00C726D6"/>
    <w:rsid w:val="00C72701"/>
    <w:rsid w:val="00C72A16"/>
    <w:rsid w:val="00C72B96"/>
    <w:rsid w:val="00C72D09"/>
    <w:rsid w:val="00C72D36"/>
    <w:rsid w:val="00C72EA2"/>
    <w:rsid w:val="00C72EBD"/>
    <w:rsid w:val="00C72ED4"/>
    <w:rsid w:val="00C72F03"/>
    <w:rsid w:val="00C7322E"/>
    <w:rsid w:val="00C73443"/>
    <w:rsid w:val="00C7349A"/>
    <w:rsid w:val="00C73633"/>
    <w:rsid w:val="00C736EA"/>
    <w:rsid w:val="00C73803"/>
    <w:rsid w:val="00C73918"/>
    <w:rsid w:val="00C73965"/>
    <w:rsid w:val="00C739FE"/>
    <w:rsid w:val="00C73CEC"/>
    <w:rsid w:val="00C73DCD"/>
    <w:rsid w:val="00C73EA6"/>
    <w:rsid w:val="00C74CEC"/>
    <w:rsid w:val="00C74EBE"/>
    <w:rsid w:val="00C74FC1"/>
    <w:rsid w:val="00C751DF"/>
    <w:rsid w:val="00C753CF"/>
    <w:rsid w:val="00C75555"/>
    <w:rsid w:val="00C75657"/>
    <w:rsid w:val="00C75782"/>
    <w:rsid w:val="00C759F3"/>
    <w:rsid w:val="00C75A9D"/>
    <w:rsid w:val="00C75AA9"/>
    <w:rsid w:val="00C75CE8"/>
    <w:rsid w:val="00C7614A"/>
    <w:rsid w:val="00C761D5"/>
    <w:rsid w:val="00C764D9"/>
    <w:rsid w:val="00C76646"/>
    <w:rsid w:val="00C766E7"/>
    <w:rsid w:val="00C7671C"/>
    <w:rsid w:val="00C76AE3"/>
    <w:rsid w:val="00C76F18"/>
    <w:rsid w:val="00C77034"/>
    <w:rsid w:val="00C7764B"/>
    <w:rsid w:val="00C7765D"/>
    <w:rsid w:val="00C77763"/>
    <w:rsid w:val="00C77AA1"/>
    <w:rsid w:val="00C77CA0"/>
    <w:rsid w:val="00C77EAA"/>
    <w:rsid w:val="00C80530"/>
    <w:rsid w:val="00C8053D"/>
    <w:rsid w:val="00C805B9"/>
    <w:rsid w:val="00C80612"/>
    <w:rsid w:val="00C80766"/>
    <w:rsid w:val="00C807C0"/>
    <w:rsid w:val="00C80A18"/>
    <w:rsid w:val="00C80A98"/>
    <w:rsid w:val="00C80DE5"/>
    <w:rsid w:val="00C8116B"/>
    <w:rsid w:val="00C813CD"/>
    <w:rsid w:val="00C81487"/>
    <w:rsid w:val="00C81D00"/>
    <w:rsid w:val="00C81E70"/>
    <w:rsid w:val="00C8207F"/>
    <w:rsid w:val="00C8272D"/>
    <w:rsid w:val="00C82922"/>
    <w:rsid w:val="00C82968"/>
    <w:rsid w:val="00C82CCB"/>
    <w:rsid w:val="00C830FA"/>
    <w:rsid w:val="00C83280"/>
    <w:rsid w:val="00C834C2"/>
    <w:rsid w:val="00C83513"/>
    <w:rsid w:val="00C835F4"/>
    <w:rsid w:val="00C83711"/>
    <w:rsid w:val="00C83789"/>
    <w:rsid w:val="00C8396A"/>
    <w:rsid w:val="00C83CA0"/>
    <w:rsid w:val="00C83D6B"/>
    <w:rsid w:val="00C83F3E"/>
    <w:rsid w:val="00C8426B"/>
    <w:rsid w:val="00C8428C"/>
    <w:rsid w:val="00C842BB"/>
    <w:rsid w:val="00C843A0"/>
    <w:rsid w:val="00C84687"/>
    <w:rsid w:val="00C8473C"/>
    <w:rsid w:val="00C8492E"/>
    <w:rsid w:val="00C849BA"/>
    <w:rsid w:val="00C84A17"/>
    <w:rsid w:val="00C84AE4"/>
    <w:rsid w:val="00C84D53"/>
    <w:rsid w:val="00C850A4"/>
    <w:rsid w:val="00C85567"/>
    <w:rsid w:val="00C85753"/>
    <w:rsid w:val="00C857DF"/>
    <w:rsid w:val="00C85814"/>
    <w:rsid w:val="00C85816"/>
    <w:rsid w:val="00C85A0A"/>
    <w:rsid w:val="00C85D43"/>
    <w:rsid w:val="00C85FD2"/>
    <w:rsid w:val="00C85FD9"/>
    <w:rsid w:val="00C8609E"/>
    <w:rsid w:val="00C860A9"/>
    <w:rsid w:val="00C86277"/>
    <w:rsid w:val="00C862C8"/>
    <w:rsid w:val="00C8665D"/>
    <w:rsid w:val="00C8675E"/>
    <w:rsid w:val="00C86873"/>
    <w:rsid w:val="00C86B48"/>
    <w:rsid w:val="00C86BAA"/>
    <w:rsid w:val="00C86BFF"/>
    <w:rsid w:val="00C87057"/>
    <w:rsid w:val="00C87269"/>
    <w:rsid w:val="00C8731E"/>
    <w:rsid w:val="00C87522"/>
    <w:rsid w:val="00C8768C"/>
    <w:rsid w:val="00C8771A"/>
    <w:rsid w:val="00C87792"/>
    <w:rsid w:val="00C87819"/>
    <w:rsid w:val="00C87CFC"/>
    <w:rsid w:val="00C87EBB"/>
    <w:rsid w:val="00C900CA"/>
    <w:rsid w:val="00C902DA"/>
    <w:rsid w:val="00C9057C"/>
    <w:rsid w:val="00C90C3F"/>
    <w:rsid w:val="00C90CE6"/>
    <w:rsid w:val="00C90F22"/>
    <w:rsid w:val="00C90F28"/>
    <w:rsid w:val="00C90FEE"/>
    <w:rsid w:val="00C9112C"/>
    <w:rsid w:val="00C9116D"/>
    <w:rsid w:val="00C911DB"/>
    <w:rsid w:val="00C91A57"/>
    <w:rsid w:val="00C91B20"/>
    <w:rsid w:val="00C91C40"/>
    <w:rsid w:val="00C91EFF"/>
    <w:rsid w:val="00C91F61"/>
    <w:rsid w:val="00C92143"/>
    <w:rsid w:val="00C921CC"/>
    <w:rsid w:val="00C92395"/>
    <w:rsid w:val="00C923BD"/>
    <w:rsid w:val="00C92928"/>
    <w:rsid w:val="00C929FE"/>
    <w:rsid w:val="00C92AB4"/>
    <w:rsid w:val="00C92B19"/>
    <w:rsid w:val="00C92E1B"/>
    <w:rsid w:val="00C93049"/>
    <w:rsid w:val="00C93472"/>
    <w:rsid w:val="00C934C9"/>
    <w:rsid w:val="00C9357A"/>
    <w:rsid w:val="00C93744"/>
    <w:rsid w:val="00C939B2"/>
    <w:rsid w:val="00C93BCD"/>
    <w:rsid w:val="00C93E06"/>
    <w:rsid w:val="00C93F31"/>
    <w:rsid w:val="00C943BE"/>
    <w:rsid w:val="00C946A2"/>
    <w:rsid w:val="00C947DE"/>
    <w:rsid w:val="00C948A8"/>
    <w:rsid w:val="00C94C5C"/>
    <w:rsid w:val="00C94C94"/>
    <w:rsid w:val="00C94EC8"/>
    <w:rsid w:val="00C94F2B"/>
    <w:rsid w:val="00C95115"/>
    <w:rsid w:val="00C9563E"/>
    <w:rsid w:val="00C95736"/>
    <w:rsid w:val="00C95A4F"/>
    <w:rsid w:val="00C95CAF"/>
    <w:rsid w:val="00C95DEE"/>
    <w:rsid w:val="00C95FD6"/>
    <w:rsid w:val="00C960C8"/>
    <w:rsid w:val="00C962B9"/>
    <w:rsid w:val="00C96474"/>
    <w:rsid w:val="00C9680C"/>
    <w:rsid w:val="00C96948"/>
    <w:rsid w:val="00C96B52"/>
    <w:rsid w:val="00C96BD7"/>
    <w:rsid w:val="00C96D40"/>
    <w:rsid w:val="00C96DB6"/>
    <w:rsid w:val="00C96FA7"/>
    <w:rsid w:val="00C971CD"/>
    <w:rsid w:val="00C97211"/>
    <w:rsid w:val="00C97279"/>
    <w:rsid w:val="00C97323"/>
    <w:rsid w:val="00C9742A"/>
    <w:rsid w:val="00C978E0"/>
    <w:rsid w:val="00C97AF1"/>
    <w:rsid w:val="00C97C2A"/>
    <w:rsid w:val="00C97EAF"/>
    <w:rsid w:val="00C97F46"/>
    <w:rsid w:val="00CA03BA"/>
    <w:rsid w:val="00CA043C"/>
    <w:rsid w:val="00CA057D"/>
    <w:rsid w:val="00CA0A26"/>
    <w:rsid w:val="00CA0A48"/>
    <w:rsid w:val="00CA0BEF"/>
    <w:rsid w:val="00CA0E21"/>
    <w:rsid w:val="00CA0EF4"/>
    <w:rsid w:val="00CA122D"/>
    <w:rsid w:val="00CA1363"/>
    <w:rsid w:val="00CA13E0"/>
    <w:rsid w:val="00CA1505"/>
    <w:rsid w:val="00CA16B4"/>
    <w:rsid w:val="00CA17E9"/>
    <w:rsid w:val="00CA1851"/>
    <w:rsid w:val="00CA18FF"/>
    <w:rsid w:val="00CA1FE9"/>
    <w:rsid w:val="00CA22DA"/>
    <w:rsid w:val="00CA24C9"/>
    <w:rsid w:val="00CA2A3F"/>
    <w:rsid w:val="00CA2B16"/>
    <w:rsid w:val="00CA2ED6"/>
    <w:rsid w:val="00CA2FC0"/>
    <w:rsid w:val="00CA3041"/>
    <w:rsid w:val="00CA309B"/>
    <w:rsid w:val="00CA310A"/>
    <w:rsid w:val="00CA32F1"/>
    <w:rsid w:val="00CA33D5"/>
    <w:rsid w:val="00CA3589"/>
    <w:rsid w:val="00CA367F"/>
    <w:rsid w:val="00CA3796"/>
    <w:rsid w:val="00CA3CE3"/>
    <w:rsid w:val="00CA3D63"/>
    <w:rsid w:val="00CA4312"/>
    <w:rsid w:val="00CA4534"/>
    <w:rsid w:val="00CA49D0"/>
    <w:rsid w:val="00CA4B1F"/>
    <w:rsid w:val="00CA4BFB"/>
    <w:rsid w:val="00CA4E3D"/>
    <w:rsid w:val="00CA4E51"/>
    <w:rsid w:val="00CA514E"/>
    <w:rsid w:val="00CA51B8"/>
    <w:rsid w:val="00CA5654"/>
    <w:rsid w:val="00CA5663"/>
    <w:rsid w:val="00CA5698"/>
    <w:rsid w:val="00CA5A06"/>
    <w:rsid w:val="00CA5B29"/>
    <w:rsid w:val="00CA5C3F"/>
    <w:rsid w:val="00CA5CC9"/>
    <w:rsid w:val="00CA5CCF"/>
    <w:rsid w:val="00CA5DFD"/>
    <w:rsid w:val="00CA62A4"/>
    <w:rsid w:val="00CA62FD"/>
    <w:rsid w:val="00CA6740"/>
    <w:rsid w:val="00CA6900"/>
    <w:rsid w:val="00CA692E"/>
    <w:rsid w:val="00CA6BE6"/>
    <w:rsid w:val="00CA6C1F"/>
    <w:rsid w:val="00CA6E0A"/>
    <w:rsid w:val="00CA6EC9"/>
    <w:rsid w:val="00CA7115"/>
    <w:rsid w:val="00CA71A5"/>
    <w:rsid w:val="00CA7288"/>
    <w:rsid w:val="00CA72B1"/>
    <w:rsid w:val="00CA7420"/>
    <w:rsid w:val="00CA749E"/>
    <w:rsid w:val="00CA788C"/>
    <w:rsid w:val="00CA7B4B"/>
    <w:rsid w:val="00CA7CDC"/>
    <w:rsid w:val="00CA7D9B"/>
    <w:rsid w:val="00CA7F93"/>
    <w:rsid w:val="00CB0135"/>
    <w:rsid w:val="00CB0198"/>
    <w:rsid w:val="00CB01A5"/>
    <w:rsid w:val="00CB02C7"/>
    <w:rsid w:val="00CB04A5"/>
    <w:rsid w:val="00CB07F8"/>
    <w:rsid w:val="00CB089C"/>
    <w:rsid w:val="00CB097B"/>
    <w:rsid w:val="00CB09E4"/>
    <w:rsid w:val="00CB0A99"/>
    <w:rsid w:val="00CB0C7B"/>
    <w:rsid w:val="00CB0C84"/>
    <w:rsid w:val="00CB1291"/>
    <w:rsid w:val="00CB15FD"/>
    <w:rsid w:val="00CB174A"/>
    <w:rsid w:val="00CB18DC"/>
    <w:rsid w:val="00CB1948"/>
    <w:rsid w:val="00CB20F0"/>
    <w:rsid w:val="00CB261E"/>
    <w:rsid w:val="00CB2954"/>
    <w:rsid w:val="00CB2A91"/>
    <w:rsid w:val="00CB2B45"/>
    <w:rsid w:val="00CB2CE6"/>
    <w:rsid w:val="00CB2D0A"/>
    <w:rsid w:val="00CB2D15"/>
    <w:rsid w:val="00CB2D3B"/>
    <w:rsid w:val="00CB3051"/>
    <w:rsid w:val="00CB328E"/>
    <w:rsid w:val="00CB364A"/>
    <w:rsid w:val="00CB3678"/>
    <w:rsid w:val="00CB367E"/>
    <w:rsid w:val="00CB375A"/>
    <w:rsid w:val="00CB37D8"/>
    <w:rsid w:val="00CB3AD8"/>
    <w:rsid w:val="00CB3EB0"/>
    <w:rsid w:val="00CB41B7"/>
    <w:rsid w:val="00CB42FC"/>
    <w:rsid w:val="00CB43D6"/>
    <w:rsid w:val="00CB4435"/>
    <w:rsid w:val="00CB4473"/>
    <w:rsid w:val="00CB45A5"/>
    <w:rsid w:val="00CB45FC"/>
    <w:rsid w:val="00CB4653"/>
    <w:rsid w:val="00CB470B"/>
    <w:rsid w:val="00CB4741"/>
    <w:rsid w:val="00CB47FD"/>
    <w:rsid w:val="00CB4897"/>
    <w:rsid w:val="00CB48B8"/>
    <w:rsid w:val="00CB5364"/>
    <w:rsid w:val="00CB53D8"/>
    <w:rsid w:val="00CB548D"/>
    <w:rsid w:val="00CB551A"/>
    <w:rsid w:val="00CB565E"/>
    <w:rsid w:val="00CB5661"/>
    <w:rsid w:val="00CB597A"/>
    <w:rsid w:val="00CB5A2F"/>
    <w:rsid w:val="00CB5AFE"/>
    <w:rsid w:val="00CB5B23"/>
    <w:rsid w:val="00CB5CA0"/>
    <w:rsid w:val="00CB5E12"/>
    <w:rsid w:val="00CB6036"/>
    <w:rsid w:val="00CB6083"/>
    <w:rsid w:val="00CB6416"/>
    <w:rsid w:val="00CB65C6"/>
    <w:rsid w:val="00CB6778"/>
    <w:rsid w:val="00CB69AA"/>
    <w:rsid w:val="00CB6A65"/>
    <w:rsid w:val="00CB6A8E"/>
    <w:rsid w:val="00CB6B3A"/>
    <w:rsid w:val="00CB6FEF"/>
    <w:rsid w:val="00CB71D2"/>
    <w:rsid w:val="00CB726D"/>
    <w:rsid w:val="00CB738A"/>
    <w:rsid w:val="00CB758D"/>
    <w:rsid w:val="00CB7A89"/>
    <w:rsid w:val="00CB7E6B"/>
    <w:rsid w:val="00CB7E96"/>
    <w:rsid w:val="00CC002D"/>
    <w:rsid w:val="00CC0167"/>
    <w:rsid w:val="00CC03A6"/>
    <w:rsid w:val="00CC0565"/>
    <w:rsid w:val="00CC07C1"/>
    <w:rsid w:val="00CC07C7"/>
    <w:rsid w:val="00CC07CB"/>
    <w:rsid w:val="00CC0908"/>
    <w:rsid w:val="00CC0EB8"/>
    <w:rsid w:val="00CC102B"/>
    <w:rsid w:val="00CC11C7"/>
    <w:rsid w:val="00CC11D8"/>
    <w:rsid w:val="00CC1212"/>
    <w:rsid w:val="00CC1293"/>
    <w:rsid w:val="00CC15FC"/>
    <w:rsid w:val="00CC176E"/>
    <w:rsid w:val="00CC18DD"/>
    <w:rsid w:val="00CC1CB0"/>
    <w:rsid w:val="00CC1DBF"/>
    <w:rsid w:val="00CC1DCC"/>
    <w:rsid w:val="00CC1E69"/>
    <w:rsid w:val="00CC1EC6"/>
    <w:rsid w:val="00CC1EF8"/>
    <w:rsid w:val="00CC212F"/>
    <w:rsid w:val="00CC2382"/>
    <w:rsid w:val="00CC23F2"/>
    <w:rsid w:val="00CC247E"/>
    <w:rsid w:val="00CC250B"/>
    <w:rsid w:val="00CC259B"/>
    <w:rsid w:val="00CC2701"/>
    <w:rsid w:val="00CC2A27"/>
    <w:rsid w:val="00CC2DC0"/>
    <w:rsid w:val="00CC2E12"/>
    <w:rsid w:val="00CC2E8A"/>
    <w:rsid w:val="00CC3237"/>
    <w:rsid w:val="00CC35A9"/>
    <w:rsid w:val="00CC36DC"/>
    <w:rsid w:val="00CC37DD"/>
    <w:rsid w:val="00CC383A"/>
    <w:rsid w:val="00CC3B57"/>
    <w:rsid w:val="00CC3CF5"/>
    <w:rsid w:val="00CC4179"/>
    <w:rsid w:val="00CC429D"/>
    <w:rsid w:val="00CC4382"/>
    <w:rsid w:val="00CC43EA"/>
    <w:rsid w:val="00CC4426"/>
    <w:rsid w:val="00CC48EF"/>
    <w:rsid w:val="00CC4D07"/>
    <w:rsid w:val="00CC4DFC"/>
    <w:rsid w:val="00CC4EBB"/>
    <w:rsid w:val="00CC4F40"/>
    <w:rsid w:val="00CC5137"/>
    <w:rsid w:val="00CC5215"/>
    <w:rsid w:val="00CC52AC"/>
    <w:rsid w:val="00CC53FF"/>
    <w:rsid w:val="00CC5732"/>
    <w:rsid w:val="00CC5883"/>
    <w:rsid w:val="00CC5A11"/>
    <w:rsid w:val="00CC5CA1"/>
    <w:rsid w:val="00CC5CDE"/>
    <w:rsid w:val="00CC5E9D"/>
    <w:rsid w:val="00CC6025"/>
    <w:rsid w:val="00CC607F"/>
    <w:rsid w:val="00CC620D"/>
    <w:rsid w:val="00CC64AC"/>
    <w:rsid w:val="00CC64D4"/>
    <w:rsid w:val="00CC6A98"/>
    <w:rsid w:val="00CC6CEB"/>
    <w:rsid w:val="00CC71CB"/>
    <w:rsid w:val="00CC734D"/>
    <w:rsid w:val="00CC74FD"/>
    <w:rsid w:val="00CC7542"/>
    <w:rsid w:val="00CC769A"/>
    <w:rsid w:val="00CC77D5"/>
    <w:rsid w:val="00CC77F4"/>
    <w:rsid w:val="00CC780A"/>
    <w:rsid w:val="00CC7ACA"/>
    <w:rsid w:val="00CC7D29"/>
    <w:rsid w:val="00CC7E8B"/>
    <w:rsid w:val="00CD001A"/>
    <w:rsid w:val="00CD009E"/>
    <w:rsid w:val="00CD00A8"/>
    <w:rsid w:val="00CD02DC"/>
    <w:rsid w:val="00CD0351"/>
    <w:rsid w:val="00CD0989"/>
    <w:rsid w:val="00CD0CC4"/>
    <w:rsid w:val="00CD0F55"/>
    <w:rsid w:val="00CD1082"/>
    <w:rsid w:val="00CD10A8"/>
    <w:rsid w:val="00CD12CC"/>
    <w:rsid w:val="00CD12DC"/>
    <w:rsid w:val="00CD15FC"/>
    <w:rsid w:val="00CD173C"/>
    <w:rsid w:val="00CD1B9A"/>
    <w:rsid w:val="00CD1E7D"/>
    <w:rsid w:val="00CD222E"/>
    <w:rsid w:val="00CD227E"/>
    <w:rsid w:val="00CD23E0"/>
    <w:rsid w:val="00CD24AA"/>
    <w:rsid w:val="00CD263E"/>
    <w:rsid w:val="00CD293B"/>
    <w:rsid w:val="00CD2A25"/>
    <w:rsid w:val="00CD2A7E"/>
    <w:rsid w:val="00CD2B90"/>
    <w:rsid w:val="00CD2C2F"/>
    <w:rsid w:val="00CD2D28"/>
    <w:rsid w:val="00CD301F"/>
    <w:rsid w:val="00CD31DE"/>
    <w:rsid w:val="00CD32E2"/>
    <w:rsid w:val="00CD32F1"/>
    <w:rsid w:val="00CD3392"/>
    <w:rsid w:val="00CD34ED"/>
    <w:rsid w:val="00CD3612"/>
    <w:rsid w:val="00CD3689"/>
    <w:rsid w:val="00CD3813"/>
    <w:rsid w:val="00CD3A83"/>
    <w:rsid w:val="00CD3AAD"/>
    <w:rsid w:val="00CD3BD5"/>
    <w:rsid w:val="00CD3D33"/>
    <w:rsid w:val="00CD446D"/>
    <w:rsid w:val="00CD4587"/>
    <w:rsid w:val="00CD47D4"/>
    <w:rsid w:val="00CD4878"/>
    <w:rsid w:val="00CD48AB"/>
    <w:rsid w:val="00CD490A"/>
    <w:rsid w:val="00CD4999"/>
    <w:rsid w:val="00CD49D7"/>
    <w:rsid w:val="00CD4BDC"/>
    <w:rsid w:val="00CD4C3D"/>
    <w:rsid w:val="00CD4CB1"/>
    <w:rsid w:val="00CD4DAA"/>
    <w:rsid w:val="00CD4E0A"/>
    <w:rsid w:val="00CD4F56"/>
    <w:rsid w:val="00CD4F66"/>
    <w:rsid w:val="00CD52BE"/>
    <w:rsid w:val="00CD52E7"/>
    <w:rsid w:val="00CD5520"/>
    <w:rsid w:val="00CD5713"/>
    <w:rsid w:val="00CD571B"/>
    <w:rsid w:val="00CD5908"/>
    <w:rsid w:val="00CD5B99"/>
    <w:rsid w:val="00CD5C88"/>
    <w:rsid w:val="00CD5F49"/>
    <w:rsid w:val="00CD60C4"/>
    <w:rsid w:val="00CD620A"/>
    <w:rsid w:val="00CD6A76"/>
    <w:rsid w:val="00CD6B82"/>
    <w:rsid w:val="00CD6D39"/>
    <w:rsid w:val="00CD6EAC"/>
    <w:rsid w:val="00CD6F01"/>
    <w:rsid w:val="00CD73DB"/>
    <w:rsid w:val="00CD7575"/>
    <w:rsid w:val="00CD767C"/>
    <w:rsid w:val="00CD7F16"/>
    <w:rsid w:val="00CE0296"/>
    <w:rsid w:val="00CE0318"/>
    <w:rsid w:val="00CE03FE"/>
    <w:rsid w:val="00CE099E"/>
    <w:rsid w:val="00CE0B02"/>
    <w:rsid w:val="00CE0DED"/>
    <w:rsid w:val="00CE0FA8"/>
    <w:rsid w:val="00CE1767"/>
    <w:rsid w:val="00CE1A97"/>
    <w:rsid w:val="00CE1B9A"/>
    <w:rsid w:val="00CE1D2D"/>
    <w:rsid w:val="00CE1F90"/>
    <w:rsid w:val="00CE2209"/>
    <w:rsid w:val="00CE222E"/>
    <w:rsid w:val="00CE2560"/>
    <w:rsid w:val="00CE26B4"/>
    <w:rsid w:val="00CE278A"/>
    <w:rsid w:val="00CE29D9"/>
    <w:rsid w:val="00CE2C72"/>
    <w:rsid w:val="00CE2EA7"/>
    <w:rsid w:val="00CE339D"/>
    <w:rsid w:val="00CE347A"/>
    <w:rsid w:val="00CE34D3"/>
    <w:rsid w:val="00CE352F"/>
    <w:rsid w:val="00CE36FE"/>
    <w:rsid w:val="00CE37A0"/>
    <w:rsid w:val="00CE38FD"/>
    <w:rsid w:val="00CE39BC"/>
    <w:rsid w:val="00CE3BA8"/>
    <w:rsid w:val="00CE3F7A"/>
    <w:rsid w:val="00CE40C0"/>
    <w:rsid w:val="00CE419F"/>
    <w:rsid w:val="00CE4281"/>
    <w:rsid w:val="00CE4747"/>
    <w:rsid w:val="00CE4793"/>
    <w:rsid w:val="00CE4A80"/>
    <w:rsid w:val="00CE4B35"/>
    <w:rsid w:val="00CE4FB1"/>
    <w:rsid w:val="00CE4FDC"/>
    <w:rsid w:val="00CE5425"/>
    <w:rsid w:val="00CE569B"/>
    <w:rsid w:val="00CE56E7"/>
    <w:rsid w:val="00CE5824"/>
    <w:rsid w:val="00CE5903"/>
    <w:rsid w:val="00CE592A"/>
    <w:rsid w:val="00CE5A11"/>
    <w:rsid w:val="00CE5C36"/>
    <w:rsid w:val="00CE5DCB"/>
    <w:rsid w:val="00CE5F5A"/>
    <w:rsid w:val="00CE600E"/>
    <w:rsid w:val="00CE615F"/>
    <w:rsid w:val="00CE61C7"/>
    <w:rsid w:val="00CE622E"/>
    <w:rsid w:val="00CE62E7"/>
    <w:rsid w:val="00CE6542"/>
    <w:rsid w:val="00CE6D34"/>
    <w:rsid w:val="00CE6E8B"/>
    <w:rsid w:val="00CE7012"/>
    <w:rsid w:val="00CE71C9"/>
    <w:rsid w:val="00CE7314"/>
    <w:rsid w:val="00CE73F2"/>
    <w:rsid w:val="00CE75A1"/>
    <w:rsid w:val="00CE75F1"/>
    <w:rsid w:val="00CE7770"/>
    <w:rsid w:val="00CE7776"/>
    <w:rsid w:val="00CE7853"/>
    <w:rsid w:val="00CE7A7D"/>
    <w:rsid w:val="00CE7B20"/>
    <w:rsid w:val="00CF020F"/>
    <w:rsid w:val="00CF0422"/>
    <w:rsid w:val="00CF05B0"/>
    <w:rsid w:val="00CF088D"/>
    <w:rsid w:val="00CF130A"/>
    <w:rsid w:val="00CF13AF"/>
    <w:rsid w:val="00CF1441"/>
    <w:rsid w:val="00CF1B11"/>
    <w:rsid w:val="00CF1BDA"/>
    <w:rsid w:val="00CF1D86"/>
    <w:rsid w:val="00CF2564"/>
    <w:rsid w:val="00CF2AE6"/>
    <w:rsid w:val="00CF2B07"/>
    <w:rsid w:val="00CF304C"/>
    <w:rsid w:val="00CF393C"/>
    <w:rsid w:val="00CF3C43"/>
    <w:rsid w:val="00CF3C57"/>
    <w:rsid w:val="00CF404F"/>
    <w:rsid w:val="00CF414C"/>
    <w:rsid w:val="00CF4656"/>
    <w:rsid w:val="00CF483F"/>
    <w:rsid w:val="00CF4C37"/>
    <w:rsid w:val="00CF4FA6"/>
    <w:rsid w:val="00CF5018"/>
    <w:rsid w:val="00CF5257"/>
    <w:rsid w:val="00CF52CF"/>
    <w:rsid w:val="00CF532E"/>
    <w:rsid w:val="00CF53CD"/>
    <w:rsid w:val="00CF55E0"/>
    <w:rsid w:val="00CF56F9"/>
    <w:rsid w:val="00CF5739"/>
    <w:rsid w:val="00CF5772"/>
    <w:rsid w:val="00CF59FB"/>
    <w:rsid w:val="00CF5D9E"/>
    <w:rsid w:val="00CF5E58"/>
    <w:rsid w:val="00CF5EEA"/>
    <w:rsid w:val="00CF60CE"/>
    <w:rsid w:val="00CF635E"/>
    <w:rsid w:val="00CF63C0"/>
    <w:rsid w:val="00CF660A"/>
    <w:rsid w:val="00CF669A"/>
    <w:rsid w:val="00CF66A1"/>
    <w:rsid w:val="00CF7137"/>
    <w:rsid w:val="00CF74E3"/>
    <w:rsid w:val="00CF76C2"/>
    <w:rsid w:val="00CF7AFF"/>
    <w:rsid w:val="00CF7CDC"/>
    <w:rsid w:val="00CF7E65"/>
    <w:rsid w:val="00D0041B"/>
    <w:rsid w:val="00D0093A"/>
    <w:rsid w:val="00D00C21"/>
    <w:rsid w:val="00D00FD7"/>
    <w:rsid w:val="00D012CB"/>
    <w:rsid w:val="00D0137F"/>
    <w:rsid w:val="00D01726"/>
    <w:rsid w:val="00D0179A"/>
    <w:rsid w:val="00D01B3A"/>
    <w:rsid w:val="00D01BC3"/>
    <w:rsid w:val="00D02470"/>
    <w:rsid w:val="00D0249C"/>
    <w:rsid w:val="00D024E0"/>
    <w:rsid w:val="00D0252E"/>
    <w:rsid w:val="00D026AB"/>
    <w:rsid w:val="00D027E7"/>
    <w:rsid w:val="00D02865"/>
    <w:rsid w:val="00D02DB5"/>
    <w:rsid w:val="00D02E63"/>
    <w:rsid w:val="00D02E8D"/>
    <w:rsid w:val="00D02FBF"/>
    <w:rsid w:val="00D03384"/>
    <w:rsid w:val="00D036AA"/>
    <w:rsid w:val="00D03C34"/>
    <w:rsid w:val="00D03E4B"/>
    <w:rsid w:val="00D03F84"/>
    <w:rsid w:val="00D044A7"/>
    <w:rsid w:val="00D04958"/>
    <w:rsid w:val="00D04C5A"/>
    <w:rsid w:val="00D04D28"/>
    <w:rsid w:val="00D04E55"/>
    <w:rsid w:val="00D04EA9"/>
    <w:rsid w:val="00D050DA"/>
    <w:rsid w:val="00D051CD"/>
    <w:rsid w:val="00D054F5"/>
    <w:rsid w:val="00D05C42"/>
    <w:rsid w:val="00D05C71"/>
    <w:rsid w:val="00D05CC7"/>
    <w:rsid w:val="00D05FFF"/>
    <w:rsid w:val="00D06236"/>
    <w:rsid w:val="00D0652C"/>
    <w:rsid w:val="00D06785"/>
    <w:rsid w:val="00D06A3B"/>
    <w:rsid w:val="00D06C03"/>
    <w:rsid w:val="00D06E68"/>
    <w:rsid w:val="00D06ED5"/>
    <w:rsid w:val="00D06EED"/>
    <w:rsid w:val="00D07166"/>
    <w:rsid w:val="00D0734A"/>
    <w:rsid w:val="00D0734B"/>
    <w:rsid w:val="00D073A2"/>
    <w:rsid w:val="00D07EB3"/>
    <w:rsid w:val="00D1008B"/>
    <w:rsid w:val="00D10096"/>
    <w:rsid w:val="00D106A0"/>
    <w:rsid w:val="00D10784"/>
    <w:rsid w:val="00D10968"/>
    <w:rsid w:val="00D10D36"/>
    <w:rsid w:val="00D10D3B"/>
    <w:rsid w:val="00D10DD2"/>
    <w:rsid w:val="00D10EEB"/>
    <w:rsid w:val="00D111D2"/>
    <w:rsid w:val="00D1173C"/>
    <w:rsid w:val="00D11B4C"/>
    <w:rsid w:val="00D11BA8"/>
    <w:rsid w:val="00D11D3E"/>
    <w:rsid w:val="00D11EA1"/>
    <w:rsid w:val="00D11F1D"/>
    <w:rsid w:val="00D11FA9"/>
    <w:rsid w:val="00D1217D"/>
    <w:rsid w:val="00D1223A"/>
    <w:rsid w:val="00D1226C"/>
    <w:rsid w:val="00D123EE"/>
    <w:rsid w:val="00D12403"/>
    <w:rsid w:val="00D1250A"/>
    <w:rsid w:val="00D125E1"/>
    <w:rsid w:val="00D1262D"/>
    <w:rsid w:val="00D12763"/>
    <w:rsid w:val="00D1276C"/>
    <w:rsid w:val="00D127D3"/>
    <w:rsid w:val="00D12999"/>
    <w:rsid w:val="00D12D74"/>
    <w:rsid w:val="00D12F2B"/>
    <w:rsid w:val="00D12FB8"/>
    <w:rsid w:val="00D12FFF"/>
    <w:rsid w:val="00D1331E"/>
    <w:rsid w:val="00D133F1"/>
    <w:rsid w:val="00D1340B"/>
    <w:rsid w:val="00D1349E"/>
    <w:rsid w:val="00D134A3"/>
    <w:rsid w:val="00D13841"/>
    <w:rsid w:val="00D13852"/>
    <w:rsid w:val="00D13863"/>
    <w:rsid w:val="00D13BD5"/>
    <w:rsid w:val="00D13D5B"/>
    <w:rsid w:val="00D13FC6"/>
    <w:rsid w:val="00D1444C"/>
    <w:rsid w:val="00D14453"/>
    <w:rsid w:val="00D14564"/>
    <w:rsid w:val="00D14879"/>
    <w:rsid w:val="00D149AC"/>
    <w:rsid w:val="00D14B41"/>
    <w:rsid w:val="00D14B54"/>
    <w:rsid w:val="00D14CF3"/>
    <w:rsid w:val="00D14D50"/>
    <w:rsid w:val="00D14E2E"/>
    <w:rsid w:val="00D14E99"/>
    <w:rsid w:val="00D1520A"/>
    <w:rsid w:val="00D1542D"/>
    <w:rsid w:val="00D15649"/>
    <w:rsid w:val="00D1577A"/>
    <w:rsid w:val="00D15E36"/>
    <w:rsid w:val="00D1615C"/>
    <w:rsid w:val="00D1617C"/>
    <w:rsid w:val="00D16892"/>
    <w:rsid w:val="00D16980"/>
    <w:rsid w:val="00D16A8A"/>
    <w:rsid w:val="00D16B4C"/>
    <w:rsid w:val="00D16D96"/>
    <w:rsid w:val="00D16DEF"/>
    <w:rsid w:val="00D16E9B"/>
    <w:rsid w:val="00D16F3C"/>
    <w:rsid w:val="00D170A4"/>
    <w:rsid w:val="00D1765E"/>
    <w:rsid w:val="00D17F1B"/>
    <w:rsid w:val="00D200DF"/>
    <w:rsid w:val="00D201F4"/>
    <w:rsid w:val="00D2024B"/>
    <w:rsid w:val="00D205E9"/>
    <w:rsid w:val="00D20868"/>
    <w:rsid w:val="00D2088D"/>
    <w:rsid w:val="00D20B6B"/>
    <w:rsid w:val="00D20DEF"/>
    <w:rsid w:val="00D20F8A"/>
    <w:rsid w:val="00D20F98"/>
    <w:rsid w:val="00D2119C"/>
    <w:rsid w:val="00D21543"/>
    <w:rsid w:val="00D21602"/>
    <w:rsid w:val="00D2162E"/>
    <w:rsid w:val="00D2196D"/>
    <w:rsid w:val="00D219EC"/>
    <w:rsid w:val="00D21B2C"/>
    <w:rsid w:val="00D21F98"/>
    <w:rsid w:val="00D220D9"/>
    <w:rsid w:val="00D2266D"/>
    <w:rsid w:val="00D22A83"/>
    <w:rsid w:val="00D22C26"/>
    <w:rsid w:val="00D22CD3"/>
    <w:rsid w:val="00D23286"/>
    <w:rsid w:val="00D233B4"/>
    <w:rsid w:val="00D23416"/>
    <w:rsid w:val="00D236C2"/>
    <w:rsid w:val="00D238CB"/>
    <w:rsid w:val="00D238D9"/>
    <w:rsid w:val="00D2391D"/>
    <w:rsid w:val="00D23C54"/>
    <w:rsid w:val="00D23CF1"/>
    <w:rsid w:val="00D23F9C"/>
    <w:rsid w:val="00D24196"/>
    <w:rsid w:val="00D241E2"/>
    <w:rsid w:val="00D24784"/>
    <w:rsid w:val="00D248A2"/>
    <w:rsid w:val="00D248DB"/>
    <w:rsid w:val="00D24BAD"/>
    <w:rsid w:val="00D24BD6"/>
    <w:rsid w:val="00D24D0A"/>
    <w:rsid w:val="00D24EB2"/>
    <w:rsid w:val="00D24EFC"/>
    <w:rsid w:val="00D24FCB"/>
    <w:rsid w:val="00D25258"/>
    <w:rsid w:val="00D25343"/>
    <w:rsid w:val="00D256D9"/>
    <w:rsid w:val="00D25B49"/>
    <w:rsid w:val="00D25C74"/>
    <w:rsid w:val="00D26391"/>
    <w:rsid w:val="00D263BE"/>
    <w:rsid w:val="00D26472"/>
    <w:rsid w:val="00D264F3"/>
    <w:rsid w:val="00D26698"/>
    <w:rsid w:val="00D26746"/>
    <w:rsid w:val="00D26752"/>
    <w:rsid w:val="00D26ABB"/>
    <w:rsid w:val="00D26AF0"/>
    <w:rsid w:val="00D26BBE"/>
    <w:rsid w:val="00D26CFC"/>
    <w:rsid w:val="00D26D28"/>
    <w:rsid w:val="00D27362"/>
    <w:rsid w:val="00D27423"/>
    <w:rsid w:val="00D27428"/>
    <w:rsid w:val="00D27497"/>
    <w:rsid w:val="00D274B4"/>
    <w:rsid w:val="00D278A2"/>
    <w:rsid w:val="00D2796E"/>
    <w:rsid w:val="00D279E0"/>
    <w:rsid w:val="00D27D25"/>
    <w:rsid w:val="00D27D58"/>
    <w:rsid w:val="00D27FC8"/>
    <w:rsid w:val="00D30348"/>
    <w:rsid w:val="00D303B1"/>
    <w:rsid w:val="00D3057A"/>
    <w:rsid w:val="00D306CB"/>
    <w:rsid w:val="00D307D3"/>
    <w:rsid w:val="00D30AD4"/>
    <w:rsid w:val="00D30BCC"/>
    <w:rsid w:val="00D30DCD"/>
    <w:rsid w:val="00D3130C"/>
    <w:rsid w:val="00D3136C"/>
    <w:rsid w:val="00D3153D"/>
    <w:rsid w:val="00D316E5"/>
    <w:rsid w:val="00D31A2C"/>
    <w:rsid w:val="00D31A9A"/>
    <w:rsid w:val="00D31B26"/>
    <w:rsid w:val="00D31BE0"/>
    <w:rsid w:val="00D32202"/>
    <w:rsid w:val="00D323F7"/>
    <w:rsid w:val="00D32609"/>
    <w:rsid w:val="00D326E7"/>
    <w:rsid w:val="00D3270D"/>
    <w:rsid w:val="00D328D7"/>
    <w:rsid w:val="00D3316C"/>
    <w:rsid w:val="00D332B5"/>
    <w:rsid w:val="00D33541"/>
    <w:rsid w:val="00D33841"/>
    <w:rsid w:val="00D339C0"/>
    <w:rsid w:val="00D33A04"/>
    <w:rsid w:val="00D33C96"/>
    <w:rsid w:val="00D33E45"/>
    <w:rsid w:val="00D341CB"/>
    <w:rsid w:val="00D342A1"/>
    <w:rsid w:val="00D3431B"/>
    <w:rsid w:val="00D34F66"/>
    <w:rsid w:val="00D35333"/>
    <w:rsid w:val="00D3537C"/>
    <w:rsid w:val="00D353FB"/>
    <w:rsid w:val="00D35417"/>
    <w:rsid w:val="00D358EF"/>
    <w:rsid w:val="00D358F3"/>
    <w:rsid w:val="00D358FB"/>
    <w:rsid w:val="00D3595F"/>
    <w:rsid w:val="00D35963"/>
    <w:rsid w:val="00D3596D"/>
    <w:rsid w:val="00D35B38"/>
    <w:rsid w:val="00D35D1E"/>
    <w:rsid w:val="00D35D53"/>
    <w:rsid w:val="00D35D9C"/>
    <w:rsid w:val="00D35E78"/>
    <w:rsid w:val="00D3648B"/>
    <w:rsid w:val="00D36624"/>
    <w:rsid w:val="00D36DF4"/>
    <w:rsid w:val="00D36E5C"/>
    <w:rsid w:val="00D36F82"/>
    <w:rsid w:val="00D3727B"/>
    <w:rsid w:val="00D373F2"/>
    <w:rsid w:val="00D376B7"/>
    <w:rsid w:val="00D3793B"/>
    <w:rsid w:val="00D379A6"/>
    <w:rsid w:val="00D37CD5"/>
    <w:rsid w:val="00D37EC3"/>
    <w:rsid w:val="00D40246"/>
    <w:rsid w:val="00D403B4"/>
    <w:rsid w:val="00D403BF"/>
    <w:rsid w:val="00D40B51"/>
    <w:rsid w:val="00D40CD6"/>
    <w:rsid w:val="00D40DB9"/>
    <w:rsid w:val="00D40E05"/>
    <w:rsid w:val="00D41072"/>
    <w:rsid w:val="00D4108F"/>
    <w:rsid w:val="00D410DF"/>
    <w:rsid w:val="00D413F9"/>
    <w:rsid w:val="00D41466"/>
    <w:rsid w:val="00D4168F"/>
    <w:rsid w:val="00D41691"/>
    <w:rsid w:val="00D418E0"/>
    <w:rsid w:val="00D419E2"/>
    <w:rsid w:val="00D419F8"/>
    <w:rsid w:val="00D41B77"/>
    <w:rsid w:val="00D41DC9"/>
    <w:rsid w:val="00D4205D"/>
    <w:rsid w:val="00D4252D"/>
    <w:rsid w:val="00D42685"/>
    <w:rsid w:val="00D42902"/>
    <w:rsid w:val="00D4299C"/>
    <w:rsid w:val="00D42A22"/>
    <w:rsid w:val="00D42AE4"/>
    <w:rsid w:val="00D42B1F"/>
    <w:rsid w:val="00D42D68"/>
    <w:rsid w:val="00D42FC8"/>
    <w:rsid w:val="00D4327C"/>
    <w:rsid w:val="00D4342E"/>
    <w:rsid w:val="00D4344F"/>
    <w:rsid w:val="00D4355D"/>
    <w:rsid w:val="00D436D6"/>
    <w:rsid w:val="00D43839"/>
    <w:rsid w:val="00D43BF1"/>
    <w:rsid w:val="00D43E54"/>
    <w:rsid w:val="00D44042"/>
    <w:rsid w:val="00D4422A"/>
    <w:rsid w:val="00D442EF"/>
    <w:rsid w:val="00D444EA"/>
    <w:rsid w:val="00D44D18"/>
    <w:rsid w:val="00D4510A"/>
    <w:rsid w:val="00D4514A"/>
    <w:rsid w:val="00D451EC"/>
    <w:rsid w:val="00D4528E"/>
    <w:rsid w:val="00D45333"/>
    <w:rsid w:val="00D454C9"/>
    <w:rsid w:val="00D454DA"/>
    <w:rsid w:val="00D45567"/>
    <w:rsid w:val="00D45949"/>
    <w:rsid w:val="00D45979"/>
    <w:rsid w:val="00D45A6D"/>
    <w:rsid w:val="00D45A7A"/>
    <w:rsid w:val="00D45A89"/>
    <w:rsid w:val="00D45AED"/>
    <w:rsid w:val="00D45EC8"/>
    <w:rsid w:val="00D464F3"/>
    <w:rsid w:val="00D4661C"/>
    <w:rsid w:val="00D466C6"/>
    <w:rsid w:val="00D46875"/>
    <w:rsid w:val="00D469D6"/>
    <w:rsid w:val="00D46AF0"/>
    <w:rsid w:val="00D46C89"/>
    <w:rsid w:val="00D47101"/>
    <w:rsid w:val="00D47755"/>
    <w:rsid w:val="00D4791C"/>
    <w:rsid w:val="00D479F7"/>
    <w:rsid w:val="00D47B6E"/>
    <w:rsid w:val="00D47D59"/>
    <w:rsid w:val="00D47DCD"/>
    <w:rsid w:val="00D47F5F"/>
    <w:rsid w:val="00D500FD"/>
    <w:rsid w:val="00D5044A"/>
    <w:rsid w:val="00D5066D"/>
    <w:rsid w:val="00D50805"/>
    <w:rsid w:val="00D50820"/>
    <w:rsid w:val="00D509E9"/>
    <w:rsid w:val="00D50E0F"/>
    <w:rsid w:val="00D50E2C"/>
    <w:rsid w:val="00D50F7C"/>
    <w:rsid w:val="00D512E5"/>
    <w:rsid w:val="00D513FC"/>
    <w:rsid w:val="00D5165D"/>
    <w:rsid w:val="00D51E5C"/>
    <w:rsid w:val="00D520B1"/>
    <w:rsid w:val="00D52174"/>
    <w:rsid w:val="00D521A2"/>
    <w:rsid w:val="00D522C6"/>
    <w:rsid w:val="00D522EC"/>
    <w:rsid w:val="00D52643"/>
    <w:rsid w:val="00D5269C"/>
    <w:rsid w:val="00D52B21"/>
    <w:rsid w:val="00D52EC1"/>
    <w:rsid w:val="00D5311C"/>
    <w:rsid w:val="00D531CC"/>
    <w:rsid w:val="00D534A9"/>
    <w:rsid w:val="00D53605"/>
    <w:rsid w:val="00D536B9"/>
    <w:rsid w:val="00D53823"/>
    <w:rsid w:val="00D5393A"/>
    <w:rsid w:val="00D53D08"/>
    <w:rsid w:val="00D53E7F"/>
    <w:rsid w:val="00D53F02"/>
    <w:rsid w:val="00D54169"/>
    <w:rsid w:val="00D54291"/>
    <w:rsid w:val="00D54426"/>
    <w:rsid w:val="00D54501"/>
    <w:rsid w:val="00D5456A"/>
    <w:rsid w:val="00D546DE"/>
    <w:rsid w:val="00D547D9"/>
    <w:rsid w:val="00D5487B"/>
    <w:rsid w:val="00D5487E"/>
    <w:rsid w:val="00D5494B"/>
    <w:rsid w:val="00D549D4"/>
    <w:rsid w:val="00D54AE0"/>
    <w:rsid w:val="00D54C19"/>
    <w:rsid w:val="00D54E32"/>
    <w:rsid w:val="00D54F8B"/>
    <w:rsid w:val="00D5505C"/>
    <w:rsid w:val="00D5527B"/>
    <w:rsid w:val="00D55285"/>
    <w:rsid w:val="00D554A8"/>
    <w:rsid w:val="00D555C4"/>
    <w:rsid w:val="00D55619"/>
    <w:rsid w:val="00D5577E"/>
    <w:rsid w:val="00D557A2"/>
    <w:rsid w:val="00D55A7D"/>
    <w:rsid w:val="00D55AB5"/>
    <w:rsid w:val="00D55AD0"/>
    <w:rsid w:val="00D55D5A"/>
    <w:rsid w:val="00D55DAA"/>
    <w:rsid w:val="00D55EC2"/>
    <w:rsid w:val="00D55F1D"/>
    <w:rsid w:val="00D56104"/>
    <w:rsid w:val="00D562E4"/>
    <w:rsid w:val="00D5632D"/>
    <w:rsid w:val="00D56365"/>
    <w:rsid w:val="00D56668"/>
    <w:rsid w:val="00D566B9"/>
    <w:rsid w:val="00D56DC8"/>
    <w:rsid w:val="00D571C2"/>
    <w:rsid w:val="00D5731B"/>
    <w:rsid w:val="00D5731F"/>
    <w:rsid w:val="00D57517"/>
    <w:rsid w:val="00D577B2"/>
    <w:rsid w:val="00D578AC"/>
    <w:rsid w:val="00D578E5"/>
    <w:rsid w:val="00D57902"/>
    <w:rsid w:val="00D57A22"/>
    <w:rsid w:val="00D57A51"/>
    <w:rsid w:val="00D57A98"/>
    <w:rsid w:val="00D57B48"/>
    <w:rsid w:val="00D57B6B"/>
    <w:rsid w:val="00D57C50"/>
    <w:rsid w:val="00D57F71"/>
    <w:rsid w:val="00D600EF"/>
    <w:rsid w:val="00D6015F"/>
    <w:rsid w:val="00D60214"/>
    <w:rsid w:val="00D60260"/>
    <w:rsid w:val="00D60680"/>
    <w:rsid w:val="00D6083B"/>
    <w:rsid w:val="00D60B11"/>
    <w:rsid w:val="00D60CBF"/>
    <w:rsid w:val="00D60CD3"/>
    <w:rsid w:val="00D60E8C"/>
    <w:rsid w:val="00D60FB5"/>
    <w:rsid w:val="00D610E6"/>
    <w:rsid w:val="00D61600"/>
    <w:rsid w:val="00D61614"/>
    <w:rsid w:val="00D6171D"/>
    <w:rsid w:val="00D61821"/>
    <w:rsid w:val="00D6184A"/>
    <w:rsid w:val="00D6186E"/>
    <w:rsid w:val="00D61BAC"/>
    <w:rsid w:val="00D61C06"/>
    <w:rsid w:val="00D61CF1"/>
    <w:rsid w:val="00D62117"/>
    <w:rsid w:val="00D622A7"/>
    <w:rsid w:val="00D623C7"/>
    <w:rsid w:val="00D6266A"/>
    <w:rsid w:val="00D62689"/>
    <w:rsid w:val="00D627DA"/>
    <w:rsid w:val="00D629F4"/>
    <w:rsid w:val="00D62B65"/>
    <w:rsid w:val="00D62BF2"/>
    <w:rsid w:val="00D62E02"/>
    <w:rsid w:val="00D63089"/>
    <w:rsid w:val="00D631D4"/>
    <w:rsid w:val="00D6331E"/>
    <w:rsid w:val="00D63324"/>
    <w:rsid w:val="00D63329"/>
    <w:rsid w:val="00D63345"/>
    <w:rsid w:val="00D637E1"/>
    <w:rsid w:val="00D6381C"/>
    <w:rsid w:val="00D63902"/>
    <w:rsid w:val="00D63925"/>
    <w:rsid w:val="00D63C09"/>
    <w:rsid w:val="00D63C7D"/>
    <w:rsid w:val="00D63DB7"/>
    <w:rsid w:val="00D63E54"/>
    <w:rsid w:val="00D6403E"/>
    <w:rsid w:val="00D64142"/>
    <w:rsid w:val="00D645EC"/>
    <w:rsid w:val="00D646A9"/>
    <w:rsid w:val="00D646F4"/>
    <w:rsid w:val="00D647B8"/>
    <w:rsid w:val="00D648B8"/>
    <w:rsid w:val="00D6530A"/>
    <w:rsid w:val="00D653FD"/>
    <w:rsid w:val="00D654C2"/>
    <w:rsid w:val="00D65554"/>
    <w:rsid w:val="00D655FD"/>
    <w:rsid w:val="00D6564E"/>
    <w:rsid w:val="00D657AA"/>
    <w:rsid w:val="00D65A30"/>
    <w:rsid w:val="00D65AC0"/>
    <w:rsid w:val="00D65C5D"/>
    <w:rsid w:val="00D65DBB"/>
    <w:rsid w:val="00D65E0A"/>
    <w:rsid w:val="00D65F79"/>
    <w:rsid w:val="00D66259"/>
    <w:rsid w:val="00D662F5"/>
    <w:rsid w:val="00D66683"/>
    <w:rsid w:val="00D66A4A"/>
    <w:rsid w:val="00D66EE3"/>
    <w:rsid w:val="00D6711C"/>
    <w:rsid w:val="00D67254"/>
    <w:rsid w:val="00D67324"/>
    <w:rsid w:val="00D673EA"/>
    <w:rsid w:val="00D67939"/>
    <w:rsid w:val="00D67D9D"/>
    <w:rsid w:val="00D67E6A"/>
    <w:rsid w:val="00D700B5"/>
    <w:rsid w:val="00D70254"/>
    <w:rsid w:val="00D70287"/>
    <w:rsid w:val="00D70507"/>
    <w:rsid w:val="00D7059D"/>
    <w:rsid w:val="00D70A11"/>
    <w:rsid w:val="00D70C62"/>
    <w:rsid w:val="00D70E26"/>
    <w:rsid w:val="00D70EC0"/>
    <w:rsid w:val="00D70F94"/>
    <w:rsid w:val="00D713E9"/>
    <w:rsid w:val="00D71417"/>
    <w:rsid w:val="00D714F6"/>
    <w:rsid w:val="00D7152E"/>
    <w:rsid w:val="00D71A78"/>
    <w:rsid w:val="00D71B1A"/>
    <w:rsid w:val="00D71BB0"/>
    <w:rsid w:val="00D71F28"/>
    <w:rsid w:val="00D72069"/>
    <w:rsid w:val="00D720C6"/>
    <w:rsid w:val="00D720E8"/>
    <w:rsid w:val="00D72112"/>
    <w:rsid w:val="00D722D1"/>
    <w:rsid w:val="00D723EE"/>
    <w:rsid w:val="00D724CE"/>
    <w:rsid w:val="00D72561"/>
    <w:rsid w:val="00D725A3"/>
    <w:rsid w:val="00D725D7"/>
    <w:rsid w:val="00D727AF"/>
    <w:rsid w:val="00D72BDE"/>
    <w:rsid w:val="00D73015"/>
    <w:rsid w:val="00D7308C"/>
    <w:rsid w:val="00D734B5"/>
    <w:rsid w:val="00D735DF"/>
    <w:rsid w:val="00D7389C"/>
    <w:rsid w:val="00D73912"/>
    <w:rsid w:val="00D73A25"/>
    <w:rsid w:val="00D73CB6"/>
    <w:rsid w:val="00D74331"/>
    <w:rsid w:val="00D743C3"/>
    <w:rsid w:val="00D743DC"/>
    <w:rsid w:val="00D74528"/>
    <w:rsid w:val="00D7464A"/>
    <w:rsid w:val="00D74719"/>
    <w:rsid w:val="00D74780"/>
    <w:rsid w:val="00D7495F"/>
    <w:rsid w:val="00D74A16"/>
    <w:rsid w:val="00D74D77"/>
    <w:rsid w:val="00D74DE1"/>
    <w:rsid w:val="00D750F8"/>
    <w:rsid w:val="00D75177"/>
    <w:rsid w:val="00D7528F"/>
    <w:rsid w:val="00D752E8"/>
    <w:rsid w:val="00D75304"/>
    <w:rsid w:val="00D7567A"/>
    <w:rsid w:val="00D75961"/>
    <w:rsid w:val="00D75ABA"/>
    <w:rsid w:val="00D75C4A"/>
    <w:rsid w:val="00D75CFB"/>
    <w:rsid w:val="00D75D63"/>
    <w:rsid w:val="00D75E1A"/>
    <w:rsid w:val="00D75F48"/>
    <w:rsid w:val="00D75F99"/>
    <w:rsid w:val="00D75FF0"/>
    <w:rsid w:val="00D76103"/>
    <w:rsid w:val="00D762C0"/>
    <w:rsid w:val="00D7635C"/>
    <w:rsid w:val="00D76689"/>
    <w:rsid w:val="00D76702"/>
    <w:rsid w:val="00D7687B"/>
    <w:rsid w:val="00D769FC"/>
    <w:rsid w:val="00D76A0A"/>
    <w:rsid w:val="00D76AAE"/>
    <w:rsid w:val="00D76B19"/>
    <w:rsid w:val="00D76B1B"/>
    <w:rsid w:val="00D771AA"/>
    <w:rsid w:val="00D7724A"/>
    <w:rsid w:val="00D77283"/>
    <w:rsid w:val="00D77482"/>
    <w:rsid w:val="00D7764C"/>
    <w:rsid w:val="00D776DA"/>
    <w:rsid w:val="00D77781"/>
    <w:rsid w:val="00D777CF"/>
    <w:rsid w:val="00D77ABE"/>
    <w:rsid w:val="00D77D28"/>
    <w:rsid w:val="00D77EF6"/>
    <w:rsid w:val="00D801B7"/>
    <w:rsid w:val="00D80432"/>
    <w:rsid w:val="00D8056F"/>
    <w:rsid w:val="00D80697"/>
    <w:rsid w:val="00D806E4"/>
    <w:rsid w:val="00D807BB"/>
    <w:rsid w:val="00D8081D"/>
    <w:rsid w:val="00D80B51"/>
    <w:rsid w:val="00D80C62"/>
    <w:rsid w:val="00D80C86"/>
    <w:rsid w:val="00D80D5E"/>
    <w:rsid w:val="00D80E22"/>
    <w:rsid w:val="00D81231"/>
    <w:rsid w:val="00D8183C"/>
    <w:rsid w:val="00D818A4"/>
    <w:rsid w:val="00D81C87"/>
    <w:rsid w:val="00D8242C"/>
    <w:rsid w:val="00D827F2"/>
    <w:rsid w:val="00D828A6"/>
    <w:rsid w:val="00D832B9"/>
    <w:rsid w:val="00D83398"/>
    <w:rsid w:val="00D83410"/>
    <w:rsid w:val="00D8348E"/>
    <w:rsid w:val="00D83660"/>
    <w:rsid w:val="00D836EF"/>
    <w:rsid w:val="00D8389F"/>
    <w:rsid w:val="00D8398B"/>
    <w:rsid w:val="00D839EE"/>
    <w:rsid w:val="00D841A8"/>
    <w:rsid w:val="00D84252"/>
    <w:rsid w:val="00D8469F"/>
    <w:rsid w:val="00D846E7"/>
    <w:rsid w:val="00D8485A"/>
    <w:rsid w:val="00D84AB7"/>
    <w:rsid w:val="00D84CF0"/>
    <w:rsid w:val="00D84D6A"/>
    <w:rsid w:val="00D84DD6"/>
    <w:rsid w:val="00D8533B"/>
    <w:rsid w:val="00D8548F"/>
    <w:rsid w:val="00D855CF"/>
    <w:rsid w:val="00D85942"/>
    <w:rsid w:val="00D85CB6"/>
    <w:rsid w:val="00D85FC0"/>
    <w:rsid w:val="00D8615E"/>
    <w:rsid w:val="00D86240"/>
    <w:rsid w:val="00D8627B"/>
    <w:rsid w:val="00D8653D"/>
    <w:rsid w:val="00D86588"/>
    <w:rsid w:val="00D86907"/>
    <w:rsid w:val="00D86A8A"/>
    <w:rsid w:val="00D86D62"/>
    <w:rsid w:val="00D86EC6"/>
    <w:rsid w:val="00D86F4A"/>
    <w:rsid w:val="00D86FFA"/>
    <w:rsid w:val="00D8707D"/>
    <w:rsid w:val="00D870C8"/>
    <w:rsid w:val="00D870D2"/>
    <w:rsid w:val="00D87219"/>
    <w:rsid w:val="00D8736B"/>
    <w:rsid w:val="00D87463"/>
    <w:rsid w:val="00D879FB"/>
    <w:rsid w:val="00D87CC8"/>
    <w:rsid w:val="00D87DEA"/>
    <w:rsid w:val="00D87F46"/>
    <w:rsid w:val="00D900AB"/>
    <w:rsid w:val="00D900B9"/>
    <w:rsid w:val="00D901A8"/>
    <w:rsid w:val="00D902C3"/>
    <w:rsid w:val="00D902D3"/>
    <w:rsid w:val="00D90655"/>
    <w:rsid w:val="00D909AE"/>
    <w:rsid w:val="00D909F9"/>
    <w:rsid w:val="00D90B84"/>
    <w:rsid w:val="00D91045"/>
    <w:rsid w:val="00D91610"/>
    <w:rsid w:val="00D916CC"/>
    <w:rsid w:val="00D916ED"/>
    <w:rsid w:val="00D91761"/>
    <w:rsid w:val="00D919CF"/>
    <w:rsid w:val="00D91BA7"/>
    <w:rsid w:val="00D92426"/>
    <w:rsid w:val="00D9298C"/>
    <w:rsid w:val="00D92A04"/>
    <w:rsid w:val="00D92A91"/>
    <w:rsid w:val="00D92B12"/>
    <w:rsid w:val="00D92BEF"/>
    <w:rsid w:val="00D92CCF"/>
    <w:rsid w:val="00D92F56"/>
    <w:rsid w:val="00D931E2"/>
    <w:rsid w:val="00D93719"/>
    <w:rsid w:val="00D939FD"/>
    <w:rsid w:val="00D93A26"/>
    <w:rsid w:val="00D93A3A"/>
    <w:rsid w:val="00D93B11"/>
    <w:rsid w:val="00D93C24"/>
    <w:rsid w:val="00D94689"/>
    <w:rsid w:val="00D94731"/>
    <w:rsid w:val="00D948A7"/>
    <w:rsid w:val="00D94B94"/>
    <w:rsid w:val="00D950A6"/>
    <w:rsid w:val="00D952DD"/>
    <w:rsid w:val="00D9535F"/>
    <w:rsid w:val="00D95787"/>
    <w:rsid w:val="00D9585A"/>
    <w:rsid w:val="00D958DF"/>
    <w:rsid w:val="00D9591B"/>
    <w:rsid w:val="00D95927"/>
    <w:rsid w:val="00D959AF"/>
    <w:rsid w:val="00D95B05"/>
    <w:rsid w:val="00D95CDE"/>
    <w:rsid w:val="00D95E0F"/>
    <w:rsid w:val="00D960FA"/>
    <w:rsid w:val="00D96183"/>
    <w:rsid w:val="00D961EC"/>
    <w:rsid w:val="00D96346"/>
    <w:rsid w:val="00D9657B"/>
    <w:rsid w:val="00D96872"/>
    <w:rsid w:val="00D968CE"/>
    <w:rsid w:val="00D96A13"/>
    <w:rsid w:val="00D96B03"/>
    <w:rsid w:val="00D96BCE"/>
    <w:rsid w:val="00D96DD6"/>
    <w:rsid w:val="00D96E60"/>
    <w:rsid w:val="00D96E8B"/>
    <w:rsid w:val="00D96F24"/>
    <w:rsid w:val="00D96FAF"/>
    <w:rsid w:val="00D9704D"/>
    <w:rsid w:val="00D97066"/>
    <w:rsid w:val="00D97163"/>
    <w:rsid w:val="00D9729F"/>
    <w:rsid w:val="00D9761A"/>
    <w:rsid w:val="00D97766"/>
    <w:rsid w:val="00D9798E"/>
    <w:rsid w:val="00D97C0A"/>
    <w:rsid w:val="00D97DAA"/>
    <w:rsid w:val="00D97EB4"/>
    <w:rsid w:val="00DA0078"/>
    <w:rsid w:val="00DA018D"/>
    <w:rsid w:val="00DA0259"/>
    <w:rsid w:val="00DA10E1"/>
    <w:rsid w:val="00DA12B1"/>
    <w:rsid w:val="00DA1766"/>
    <w:rsid w:val="00DA19D4"/>
    <w:rsid w:val="00DA1A57"/>
    <w:rsid w:val="00DA1DB2"/>
    <w:rsid w:val="00DA1F46"/>
    <w:rsid w:val="00DA2B9E"/>
    <w:rsid w:val="00DA2D8E"/>
    <w:rsid w:val="00DA2E17"/>
    <w:rsid w:val="00DA2E2C"/>
    <w:rsid w:val="00DA2FA4"/>
    <w:rsid w:val="00DA304D"/>
    <w:rsid w:val="00DA3065"/>
    <w:rsid w:val="00DA3095"/>
    <w:rsid w:val="00DA34D6"/>
    <w:rsid w:val="00DA38D5"/>
    <w:rsid w:val="00DA3FD4"/>
    <w:rsid w:val="00DA4506"/>
    <w:rsid w:val="00DA4620"/>
    <w:rsid w:val="00DA4784"/>
    <w:rsid w:val="00DA49A0"/>
    <w:rsid w:val="00DA4B10"/>
    <w:rsid w:val="00DA4B93"/>
    <w:rsid w:val="00DA4D04"/>
    <w:rsid w:val="00DA4E8A"/>
    <w:rsid w:val="00DA517E"/>
    <w:rsid w:val="00DA53BC"/>
    <w:rsid w:val="00DA53CC"/>
    <w:rsid w:val="00DA5546"/>
    <w:rsid w:val="00DA5593"/>
    <w:rsid w:val="00DA55FB"/>
    <w:rsid w:val="00DA58E6"/>
    <w:rsid w:val="00DA58FB"/>
    <w:rsid w:val="00DA59BB"/>
    <w:rsid w:val="00DA59BE"/>
    <w:rsid w:val="00DA5A6E"/>
    <w:rsid w:val="00DA5A9F"/>
    <w:rsid w:val="00DA5D0E"/>
    <w:rsid w:val="00DA5D33"/>
    <w:rsid w:val="00DA5E8D"/>
    <w:rsid w:val="00DA5F12"/>
    <w:rsid w:val="00DA6059"/>
    <w:rsid w:val="00DA62D3"/>
    <w:rsid w:val="00DA651E"/>
    <w:rsid w:val="00DA68E1"/>
    <w:rsid w:val="00DA6D2A"/>
    <w:rsid w:val="00DA6E90"/>
    <w:rsid w:val="00DA6F24"/>
    <w:rsid w:val="00DA70A3"/>
    <w:rsid w:val="00DA70D5"/>
    <w:rsid w:val="00DA7130"/>
    <w:rsid w:val="00DA714C"/>
    <w:rsid w:val="00DA73E4"/>
    <w:rsid w:val="00DA74BE"/>
    <w:rsid w:val="00DA7500"/>
    <w:rsid w:val="00DA7617"/>
    <w:rsid w:val="00DA77FD"/>
    <w:rsid w:val="00DA79B1"/>
    <w:rsid w:val="00DA7BD2"/>
    <w:rsid w:val="00DA7C9F"/>
    <w:rsid w:val="00DA7D3D"/>
    <w:rsid w:val="00DB028C"/>
    <w:rsid w:val="00DB03D5"/>
    <w:rsid w:val="00DB05E3"/>
    <w:rsid w:val="00DB0609"/>
    <w:rsid w:val="00DB0CDD"/>
    <w:rsid w:val="00DB0D8F"/>
    <w:rsid w:val="00DB1192"/>
    <w:rsid w:val="00DB12C2"/>
    <w:rsid w:val="00DB13ED"/>
    <w:rsid w:val="00DB13F3"/>
    <w:rsid w:val="00DB1666"/>
    <w:rsid w:val="00DB1B8E"/>
    <w:rsid w:val="00DB1C7C"/>
    <w:rsid w:val="00DB1CF8"/>
    <w:rsid w:val="00DB1D67"/>
    <w:rsid w:val="00DB1F48"/>
    <w:rsid w:val="00DB21EB"/>
    <w:rsid w:val="00DB2247"/>
    <w:rsid w:val="00DB243C"/>
    <w:rsid w:val="00DB25EC"/>
    <w:rsid w:val="00DB2686"/>
    <w:rsid w:val="00DB324D"/>
    <w:rsid w:val="00DB341E"/>
    <w:rsid w:val="00DB34E0"/>
    <w:rsid w:val="00DB3623"/>
    <w:rsid w:val="00DB399C"/>
    <w:rsid w:val="00DB3C3F"/>
    <w:rsid w:val="00DB4144"/>
    <w:rsid w:val="00DB41C2"/>
    <w:rsid w:val="00DB4261"/>
    <w:rsid w:val="00DB46B0"/>
    <w:rsid w:val="00DB472B"/>
    <w:rsid w:val="00DB492D"/>
    <w:rsid w:val="00DB4A09"/>
    <w:rsid w:val="00DB4A66"/>
    <w:rsid w:val="00DB4B98"/>
    <w:rsid w:val="00DB4CA1"/>
    <w:rsid w:val="00DB4D07"/>
    <w:rsid w:val="00DB4DBA"/>
    <w:rsid w:val="00DB4FB9"/>
    <w:rsid w:val="00DB50FA"/>
    <w:rsid w:val="00DB5136"/>
    <w:rsid w:val="00DB5332"/>
    <w:rsid w:val="00DB5335"/>
    <w:rsid w:val="00DB539D"/>
    <w:rsid w:val="00DB5467"/>
    <w:rsid w:val="00DB54B6"/>
    <w:rsid w:val="00DB5501"/>
    <w:rsid w:val="00DB55C5"/>
    <w:rsid w:val="00DB59E2"/>
    <w:rsid w:val="00DB612C"/>
    <w:rsid w:val="00DB618A"/>
    <w:rsid w:val="00DB6477"/>
    <w:rsid w:val="00DB660D"/>
    <w:rsid w:val="00DB66F8"/>
    <w:rsid w:val="00DB675B"/>
    <w:rsid w:val="00DB6885"/>
    <w:rsid w:val="00DB7116"/>
    <w:rsid w:val="00DB7125"/>
    <w:rsid w:val="00DB71A1"/>
    <w:rsid w:val="00DB745A"/>
    <w:rsid w:val="00DB7597"/>
    <w:rsid w:val="00DB765A"/>
    <w:rsid w:val="00DB77DD"/>
    <w:rsid w:val="00DB790E"/>
    <w:rsid w:val="00DB7C45"/>
    <w:rsid w:val="00DC0154"/>
    <w:rsid w:val="00DC0172"/>
    <w:rsid w:val="00DC01C3"/>
    <w:rsid w:val="00DC02B1"/>
    <w:rsid w:val="00DC0328"/>
    <w:rsid w:val="00DC0370"/>
    <w:rsid w:val="00DC043A"/>
    <w:rsid w:val="00DC066C"/>
    <w:rsid w:val="00DC095B"/>
    <w:rsid w:val="00DC09A2"/>
    <w:rsid w:val="00DC0B32"/>
    <w:rsid w:val="00DC0FE2"/>
    <w:rsid w:val="00DC11E0"/>
    <w:rsid w:val="00DC130E"/>
    <w:rsid w:val="00DC13BF"/>
    <w:rsid w:val="00DC145A"/>
    <w:rsid w:val="00DC1562"/>
    <w:rsid w:val="00DC16F9"/>
    <w:rsid w:val="00DC1732"/>
    <w:rsid w:val="00DC18BA"/>
    <w:rsid w:val="00DC18C8"/>
    <w:rsid w:val="00DC1BED"/>
    <w:rsid w:val="00DC1BEF"/>
    <w:rsid w:val="00DC1C98"/>
    <w:rsid w:val="00DC1D33"/>
    <w:rsid w:val="00DC1DF2"/>
    <w:rsid w:val="00DC1E2C"/>
    <w:rsid w:val="00DC1E68"/>
    <w:rsid w:val="00DC1E82"/>
    <w:rsid w:val="00DC1EBD"/>
    <w:rsid w:val="00DC1EE3"/>
    <w:rsid w:val="00DC21BA"/>
    <w:rsid w:val="00DC234C"/>
    <w:rsid w:val="00DC25ED"/>
    <w:rsid w:val="00DC25F3"/>
    <w:rsid w:val="00DC274C"/>
    <w:rsid w:val="00DC2E0D"/>
    <w:rsid w:val="00DC2EA5"/>
    <w:rsid w:val="00DC2FEF"/>
    <w:rsid w:val="00DC3261"/>
    <w:rsid w:val="00DC3536"/>
    <w:rsid w:val="00DC369C"/>
    <w:rsid w:val="00DC38A7"/>
    <w:rsid w:val="00DC3AE7"/>
    <w:rsid w:val="00DC400F"/>
    <w:rsid w:val="00DC4088"/>
    <w:rsid w:val="00DC4174"/>
    <w:rsid w:val="00DC4321"/>
    <w:rsid w:val="00DC4572"/>
    <w:rsid w:val="00DC4AFB"/>
    <w:rsid w:val="00DC4BE5"/>
    <w:rsid w:val="00DC4CA1"/>
    <w:rsid w:val="00DC4F15"/>
    <w:rsid w:val="00DC4F38"/>
    <w:rsid w:val="00DC4F61"/>
    <w:rsid w:val="00DC4F9B"/>
    <w:rsid w:val="00DC500E"/>
    <w:rsid w:val="00DC53E8"/>
    <w:rsid w:val="00DC54CE"/>
    <w:rsid w:val="00DC5651"/>
    <w:rsid w:val="00DC5ABD"/>
    <w:rsid w:val="00DC5BF7"/>
    <w:rsid w:val="00DC5C3B"/>
    <w:rsid w:val="00DC5ED1"/>
    <w:rsid w:val="00DC6038"/>
    <w:rsid w:val="00DC618E"/>
    <w:rsid w:val="00DC665F"/>
    <w:rsid w:val="00DC681A"/>
    <w:rsid w:val="00DC6A0F"/>
    <w:rsid w:val="00DC6B57"/>
    <w:rsid w:val="00DC6CC8"/>
    <w:rsid w:val="00DC6DBC"/>
    <w:rsid w:val="00DC6F41"/>
    <w:rsid w:val="00DC70C5"/>
    <w:rsid w:val="00DC7489"/>
    <w:rsid w:val="00DC7553"/>
    <w:rsid w:val="00DC766F"/>
    <w:rsid w:val="00DC76B5"/>
    <w:rsid w:val="00DC7888"/>
    <w:rsid w:val="00DC78B7"/>
    <w:rsid w:val="00DC7921"/>
    <w:rsid w:val="00DC7B4A"/>
    <w:rsid w:val="00DC7E9A"/>
    <w:rsid w:val="00DC7F66"/>
    <w:rsid w:val="00DD0074"/>
    <w:rsid w:val="00DD01BE"/>
    <w:rsid w:val="00DD05AC"/>
    <w:rsid w:val="00DD06CB"/>
    <w:rsid w:val="00DD0954"/>
    <w:rsid w:val="00DD0A00"/>
    <w:rsid w:val="00DD0BDB"/>
    <w:rsid w:val="00DD1009"/>
    <w:rsid w:val="00DD1146"/>
    <w:rsid w:val="00DD1378"/>
    <w:rsid w:val="00DD140A"/>
    <w:rsid w:val="00DD1506"/>
    <w:rsid w:val="00DD157D"/>
    <w:rsid w:val="00DD191B"/>
    <w:rsid w:val="00DD1973"/>
    <w:rsid w:val="00DD1B0D"/>
    <w:rsid w:val="00DD1CF4"/>
    <w:rsid w:val="00DD1ECF"/>
    <w:rsid w:val="00DD1FDF"/>
    <w:rsid w:val="00DD2007"/>
    <w:rsid w:val="00DD20BC"/>
    <w:rsid w:val="00DD2405"/>
    <w:rsid w:val="00DD242E"/>
    <w:rsid w:val="00DD2574"/>
    <w:rsid w:val="00DD25D2"/>
    <w:rsid w:val="00DD2791"/>
    <w:rsid w:val="00DD27DA"/>
    <w:rsid w:val="00DD2925"/>
    <w:rsid w:val="00DD2B15"/>
    <w:rsid w:val="00DD2E3D"/>
    <w:rsid w:val="00DD2F9A"/>
    <w:rsid w:val="00DD3334"/>
    <w:rsid w:val="00DD36AA"/>
    <w:rsid w:val="00DD37A4"/>
    <w:rsid w:val="00DD37C0"/>
    <w:rsid w:val="00DD39AA"/>
    <w:rsid w:val="00DD40A6"/>
    <w:rsid w:val="00DD40C0"/>
    <w:rsid w:val="00DD40E1"/>
    <w:rsid w:val="00DD42C7"/>
    <w:rsid w:val="00DD4321"/>
    <w:rsid w:val="00DD4406"/>
    <w:rsid w:val="00DD449F"/>
    <w:rsid w:val="00DD44EF"/>
    <w:rsid w:val="00DD46F2"/>
    <w:rsid w:val="00DD46FA"/>
    <w:rsid w:val="00DD47EE"/>
    <w:rsid w:val="00DD4815"/>
    <w:rsid w:val="00DD4D46"/>
    <w:rsid w:val="00DD501C"/>
    <w:rsid w:val="00DD501E"/>
    <w:rsid w:val="00DD50FA"/>
    <w:rsid w:val="00DD5262"/>
    <w:rsid w:val="00DD52A7"/>
    <w:rsid w:val="00DD531D"/>
    <w:rsid w:val="00DD56B9"/>
    <w:rsid w:val="00DD5955"/>
    <w:rsid w:val="00DD59A4"/>
    <w:rsid w:val="00DD5A0C"/>
    <w:rsid w:val="00DD5BA4"/>
    <w:rsid w:val="00DD5D7A"/>
    <w:rsid w:val="00DD5D9E"/>
    <w:rsid w:val="00DD6558"/>
    <w:rsid w:val="00DD65A0"/>
    <w:rsid w:val="00DD6731"/>
    <w:rsid w:val="00DD6A2A"/>
    <w:rsid w:val="00DD6CFF"/>
    <w:rsid w:val="00DD735E"/>
    <w:rsid w:val="00DD7362"/>
    <w:rsid w:val="00DD739E"/>
    <w:rsid w:val="00DD74C3"/>
    <w:rsid w:val="00DD781D"/>
    <w:rsid w:val="00DD782E"/>
    <w:rsid w:val="00DD7873"/>
    <w:rsid w:val="00DD7968"/>
    <w:rsid w:val="00DD7995"/>
    <w:rsid w:val="00DD7A1C"/>
    <w:rsid w:val="00DD7CDE"/>
    <w:rsid w:val="00DD7E87"/>
    <w:rsid w:val="00DD7F13"/>
    <w:rsid w:val="00DD7F56"/>
    <w:rsid w:val="00DE00CF"/>
    <w:rsid w:val="00DE0183"/>
    <w:rsid w:val="00DE03B8"/>
    <w:rsid w:val="00DE0674"/>
    <w:rsid w:val="00DE06F3"/>
    <w:rsid w:val="00DE07E8"/>
    <w:rsid w:val="00DE0B69"/>
    <w:rsid w:val="00DE0DF4"/>
    <w:rsid w:val="00DE0E10"/>
    <w:rsid w:val="00DE0E7E"/>
    <w:rsid w:val="00DE10A1"/>
    <w:rsid w:val="00DE10F5"/>
    <w:rsid w:val="00DE1692"/>
    <w:rsid w:val="00DE17DD"/>
    <w:rsid w:val="00DE18C5"/>
    <w:rsid w:val="00DE1BE9"/>
    <w:rsid w:val="00DE1C22"/>
    <w:rsid w:val="00DE1D81"/>
    <w:rsid w:val="00DE1FF8"/>
    <w:rsid w:val="00DE23FF"/>
    <w:rsid w:val="00DE2414"/>
    <w:rsid w:val="00DE249D"/>
    <w:rsid w:val="00DE2804"/>
    <w:rsid w:val="00DE2AC1"/>
    <w:rsid w:val="00DE2CEF"/>
    <w:rsid w:val="00DE2D73"/>
    <w:rsid w:val="00DE2F65"/>
    <w:rsid w:val="00DE31EA"/>
    <w:rsid w:val="00DE3265"/>
    <w:rsid w:val="00DE36D4"/>
    <w:rsid w:val="00DE38E4"/>
    <w:rsid w:val="00DE3A0B"/>
    <w:rsid w:val="00DE3C5F"/>
    <w:rsid w:val="00DE3F06"/>
    <w:rsid w:val="00DE45ED"/>
    <w:rsid w:val="00DE4720"/>
    <w:rsid w:val="00DE48A4"/>
    <w:rsid w:val="00DE4B9F"/>
    <w:rsid w:val="00DE4C0C"/>
    <w:rsid w:val="00DE4EA3"/>
    <w:rsid w:val="00DE502D"/>
    <w:rsid w:val="00DE507F"/>
    <w:rsid w:val="00DE5388"/>
    <w:rsid w:val="00DE55FC"/>
    <w:rsid w:val="00DE57C4"/>
    <w:rsid w:val="00DE57E6"/>
    <w:rsid w:val="00DE5B92"/>
    <w:rsid w:val="00DE6392"/>
    <w:rsid w:val="00DE6674"/>
    <w:rsid w:val="00DE6796"/>
    <w:rsid w:val="00DE6844"/>
    <w:rsid w:val="00DE6D82"/>
    <w:rsid w:val="00DE6D9D"/>
    <w:rsid w:val="00DE6E69"/>
    <w:rsid w:val="00DE6EEB"/>
    <w:rsid w:val="00DE6EED"/>
    <w:rsid w:val="00DE6EF2"/>
    <w:rsid w:val="00DE6FE6"/>
    <w:rsid w:val="00DE7847"/>
    <w:rsid w:val="00DE784C"/>
    <w:rsid w:val="00DE7880"/>
    <w:rsid w:val="00DE7A26"/>
    <w:rsid w:val="00DE7D39"/>
    <w:rsid w:val="00DE7EE8"/>
    <w:rsid w:val="00DF0109"/>
    <w:rsid w:val="00DF046F"/>
    <w:rsid w:val="00DF05C8"/>
    <w:rsid w:val="00DF0768"/>
    <w:rsid w:val="00DF08BF"/>
    <w:rsid w:val="00DF0C29"/>
    <w:rsid w:val="00DF0C41"/>
    <w:rsid w:val="00DF0C96"/>
    <w:rsid w:val="00DF0FD9"/>
    <w:rsid w:val="00DF11BC"/>
    <w:rsid w:val="00DF15B0"/>
    <w:rsid w:val="00DF170D"/>
    <w:rsid w:val="00DF1795"/>
    <w:rsid w:val="00DF182E"/>
    <w:rsid w:val="00DF1A59"/>
    <w:rsid w:val="00DF1AED"/>
    <w:rsid w:val="00DF1CEE"/>
    <w:rsid w:val="00DF1EBE"/>
    <w:rsid w:val="00DF20F4"/>
    <w:rsid w:val="00DF21FA"/>
    <w:rsid w:val="00DF22CC"/>
    <w:rsid w:val="00DF23A5"/>
    <w:rsid w:val="00DF24EA"/>
    <w:rsid w:val="00DF26BA"/>
    <w:rsid w:val="00DF26DF"/>
    <w:rsid w:val="00DF27A3"/>
    <w:rsid w:val="00DF2A16"/>
    <w:rsid w:val="00DF2CF9"/>
    <w:rsid w:val="00DF2D95"/>
    <w:rsid w:val="00DF2E20"/>
    <w:rsid w:val="00DF2E3C"/>
    <w:rsid w:val="00DF32AA"/>
    <w:rsid w:val="00DF334B"/>
    <w:rsid w:val="00DF3436"/>
    <w:rsid w:val="00DF3BA0"/>
    <w:rsid w:val="00DF3BFF"/>
    <w:rsid w:val="00DF3E29"/>
    <w:rsid w:val="00DF3ED6"/>
    <w:rsid w:val="00DF4065"/>
    <w:rsid w:val="00DF40E0"/>
    <w:rsid w:val="00DF41CC"/>
    <w:rsid w:val="00DF430A"/>
    <w:rsid w:val="00DF45C8"/>
    <w:rsid w:val="00DF4B52"/>
    <w:rsid w:val="00DF4E1B"/>
    <w:rsid w:val="00DF5018"/>
    <w:rsid w:val="00DF52B2"/>
    <w:rsid w:val="00DF53D0"/>
    <w:rsid w:val="00DF5519"/>
    <w:rsid w:val="00DF554B"/>
    <w:rsid w:val="00DF58A8"/>
    <w:rsid w:val="00DF5BD7"/>
    <w:rsid w:val="00DF64CA"/>
    <w:rsid w:val="00DF659E"/>
    <w:rsid w:val="00DF6C9D"/>
    <w:rsid w:val="00DF6E5D"/>
    <w:rsid w:val="00DF6F87"/>
    <w:rsid w:val="00DF70EF"/>
    <w:rsid w:val="00DF72CD"/>
    <w:rsid w:val="00DF7459"/>
    <w:rsid w:val="00DF7655"/>
    <w:rsid w:val="00DF781F"/>
    <w:rsid w:val="00DF798D"/>
    <w:rsid w:val="00DF79E2"/>
    <w:rsid w:val="00DF7ACD"/>
    <w:rsid w:val="00DF7C60"/>
    <w:rsid w:val="00DF7D3A"/>
    <w:rsid w:val="00E000F4"/>
    <w:rsid w:val="00E001E5"/>
    <w:rsid w:val="00E006F4"/>
    <w:rsid w:val="00E0084F"/>
    <w:rsid w:val="00E00A8A"/>
    <w:rsid w:val="00E00ACA"/>
    <w:rsid w:val="00E00D0C"/>
    <w:rsid w:val="00E0103A"/>
    <w:rsid w:val="00E012CA"/>
    <w:rsid w:val="00E0154E"/>
    <w:rsid w:val="00E0159F"/>
    <w:rsid w:val="00E01872"/>
    <w:rsid w:val="00E0196E"/>
    <w:rsid w:val="00E01BB2"/>
    <w:rsid w:val="00E01BB4"/>
    <w:rsid w:val="00E01E5C"/>
    <w:rsid w:val="00E01E79"/>
    <w:rsid w:val="00E01EB8"/>
    <w:rsid w:val="00E01F32"/>
    <w:rsid w:val="00E01F98"/>
    <w:rsid w:val="00E020BD"/>
    <w:rsid w:val="00E02160"/>
    <w:rsid w:val="00E0222D"/>
    <w:rsid w:val="00E0240A"/>
    <w:rsid w:val="00E02457"/>
    <w:rsid w:val="00E024F8"/>
    <w:rsid w:val="00E0251E"/>
    <w:rsid w:val="00E025BE"/>
    <w:rsid w:val="00E0270E"/>
    <w:rsid w:val="00E027C8"/>
    <w:rsid w:val="00E02CFC"/>
    <w:rsid w:val="00E02F7C"/>
    <w:rsid w:val="00E02FDB"/>
    <w:rsid w:val="00E03026"/>
    <w:rsid w:val="00E03260"/>
    <w:rsid w:val="00E035FD"/>
    <w:rsid w:val="00E038B9"/>
    <w:rsid w:val="00E03977"/>
    <w:rsid w:val="00E03DFF"/>
    <w:rsid w:val="00E045C3"/>
    <w:rsid w:val="00E048FF"/>
    <w:rsid w:val="00E04AB7"/>
    <w:rsid w:val="00E05064"/>
    <w:rsid w:val="00E053E4"/>
    <w:rsid w:val="00E05400"/>
    <w:rsid w:val="00E0556C"/>
    <w:rsid w:val="00E05789"/>
    <w:rsid w:val="00E0581A"/>
    <w:rsid w:val="00E05A4D"/>
    <w:rsid w:val="00E05AC4"/>
    <w:rsid w:val="00E05E9E"/>
    <w:rsid w:val="00E06073"/>
    <w:rsid w:val="00E06096"/>
    <w:rsid w:val="00E06402"/>
    <w:rsid w:val="00E064D7"/>
    <w:rsid w:val="00E064D9"/>
    <w:rsid w:val="00E0663E"/>
    <w:rsid w:val="00E06708"/>
    <w:rsid w:val="00E06B00"/>
    <w:rsid w:val="00E07354"/>
    <w:rsid w:val="00E074FB"/>
    <w:rsid w:val="00E076FC"/>
    <w:rsid w:val="00E07897"/>
    <w:rsid w:val="00E07ACC"/>
    <w:rsid w:val="00E07B1B"/>
    <w:rsid w:val="00E07C91"/>
    <w:rsid w:val="00E07D0C"/>
    <w:rsid w:val="00E1056D"/>
    <w:rsid w:val="00E10788"/>
    <w:rsid w:val="00E10852"/>
    <w:rsid w:val="00E109C4"/>
    <w:rsid w:val="00E10D28"/>
    <w:rsid w:val="00E10F98"/>
    <w:rsid w:val="00E110A4"/>
    <w:rsid w:val="00E11213"/>
    <w:rsid w:val="00E115D7"/>
    <w:rsid w:val="00E116E5"/>
    <w:rsid w:val="00E11835"/>
    <w:rsid w:val="00E11877"/>
    <w:rsid w:val="00E11A77"/>
    <w:rsid w:val="00E11D5A"/>
    <w:rsid w:val="00E11D68"/>
    <w:rsid w:val="00E120C9"/>
    <w:rsid w:val="00E122E3"/>
    <w:rsid w:val="00E12357"/>
    <w:rsid w:val="00E12390"/>
    <w:rsid w:val="00E126C4"/>
    <w:rsid w:val="00E126D5"/>
    <w:rsid w:val="00E12851"/>
    <w:rsid w:val="00E12AD7"/>
    <w:rsid w:val="00E12B3F"/>
    <w:rsid w:val="00E12CB5"/>
    <w:rsid w:val="00E12E55"/>
    <w:rsid w:val="00E13046"/>
    <w:rsid w:val="00E131E8"/>
    <w:rsid w:val="00E135F8"/>
    <w:rsid w:val="00E1383A"/>
    <w:rsid w:val="00E13A86"/>
    <w:rsid w:val="00E13C9E"/>
    <w:rsid w:val="00E13DFD"/>
    <w:rsid w:val="00E13E06"/>
    <w:rsid w:val="00E140C2"/>
    <w:rsid w:val="00E14237"/>
    <w:rsid w:val="00E1428C"/>
    <w:rsid w:val="00E142C0"/>
    <w:rsid w:val="00E14756"/>
    <w:rsid w:val="00E14C91"/>
    <w:rsid w:val="00E1562D"/>
    <w:rsid w:val="00E1598D"/>
    <w:rsid w:val="00E159AC"/>
    <w:rsid w:val="00E15EDD"/>
    <w:rsid w:val="00E16030"/>
    <w:rsid w:val="00E163CF"/>
    <w:rsid w:val="00E16862"/>
    <w:rsid w:val="00E16868"/>
    <w:rsid w:val="00E16869"/>
    <w:rsid w:val="00E16D8A"/>
    <w:rsid w:val="00E16E34"/>
    <w:rsid w:val="00E16EEE"/>
    <w:rsid w:val="00E173C1"/>
    <w:rsid w:val="00E17990"/>
    <w:rsid w:val="00E17C3D"/>
    <w:rsid w:val="00E17E16"/>
    <w:rsid w:val="00E17E53"/>
    <w:rsid w:val="00E20089"/>
    <w:rsid w:val="00E20238"/>
    <w:rsid w:val="00E20394"/>
    <w:rsid w:val="00E20439"/>
    <w:rsid w:val="00E2048E"/>
    <w:rsid w:val="00E204FB"/>
    <w:rsid w:val="00E20650"/>
    <w:rsid w:val="00E206C6"/>
    <w:rsid w:val="00E20D0A"/>
    <w:rsid w:val="00E20D2F"/>
    <w:rsid w:val="00E210A3"/>
    <w:rsid w:val="00E211FB"/>
    <w:rsid w:val="00E21467"/>
    <w:rsid w:val="00E2162E"/>
    <w:rsid w:val="00E219AB"/>
    <w:rsid w:val="00E21BB5"/>
    <w:rsid w:val="00E21D2F"/>
    <w:rsid w:val="00E21DA1"/>
    <w:rsid w:val="00E21E78"/>
    <w:rsid w:val="00E222A0"/>
    <w:rsid w:val="00E222FD"/>
    <w:rsid w:val="00E225C4"/>
    <w:rsid w:val="00E22624"/>
    <w:rsid w:val="00E22FEC"/>
    <w:rsid w:val="00E2326C"/>
    <w:rsid w:val="00E233C7"/>
    <w:rsid w:val="00E23528"/>
    <w:rsid w:val="00E23723"/>
    <w:rsid w:val="00E23918"/>
    <w:rsid w:val="00E23940"/>
    <w:rsid w:val="00E23B7A"/>
    <w:rsid w:val="00E2408E"/>
    <w:rsid w:val="00E2427C"/>
    <w:rsid w:val="00E24295"/>
    <w:rsid w:val="00E242D5"/>
    <w:rsid w:val="00E242EA"/>
    <w:rsid w:val="00E24406"/>
    <w:rsid w:val="00E244E8"/>
    <w:rsid w:val="00E24649"/>
    <w:rsid w:val="00E24836"/>
    <w:rsid w:val="00E24BDE"/>
    <w:rsid w:val="00E24D87"/>
    <w:rsid w:val="00E24E19"/>
    <w:rsid w:val="00E25005"/>
    <w:rsid w:val="00E252D9"/>
    <w:rsid w:val="00E25513"/>
    <w:rsid w:val="00E2562D"/>
    <w:rsid w:val="00E256DE"/>
    <w:rsid w:val="00E2572A"/>
    <w:rsid w:val="00E2581A"/>
    <w:rsid w:val="00E258B3"/>
    <w:rsid w:val="00E2597F"/>
    <w:rsid w:val="00E25B2A"/>
    <w:rsid w:val="00E25CF9"/>
    <w:rsid w:val="00E25E67"/>
    <w:rsid w:val="00E260EB"/>
    <w:rsid w:val="00E2624C"/>
    <w:rsid w:val="00E26530"/>
    <w:rsid w:val="00E26562"/>
    <w:rsid w:val="00E265CF"/>
    <w:rsid w:val="00E266AB"/>
    <w:rsid w:val="00E2672B"/>
    <w:rsid w:val="00E26748"/>
    <w:rsid w:val="00E26CA9"/>
    <w:rsid w:val="00E270D0"/>
    <w:rsid w:val="00E2718A"/>
    <w:rsid w:val="00E271A7"/>
    <w:rsid w:val="00E27289"/>
    <w:rsid w:val="00E27383"/>
    <w:rsid w:val="00E277D4"/>
    <w:rsid w:val="00E27B37"/>
    <w:rsid w:val="00E27BE4"/>
    <w:rsid w:val="00E27D57"/>
    <w:rsid w:val="00E27F45"/>
    <w:rsid w:val="00E27FD1"/>
    <w:rsid w:val="00E3018C"/>
    <w:rsid w:val="00E3071A"/>
    <w:rsid w:val="00E307DD"/>
    <w:rsid w:val="00E3084D"/>
    <w:rsid w:val="00E30867"/>
    <w:rsid w:val="00E30890"/>
    <w:rsid w:val="00E309DB"/>
    <w:rsid w:val="00E30A35"/>
    <w:rsid w:val="00E30B56"/>
    <w:rsid w:val="00E30CCD"/>
    <w:rsid w:val="00E30D14"/>
    <w:rsid w:val="00E30F5C"/>
    <w:rsid w:val="00E312F5"/>
    <w:rsid w:val="00E31342"/>
    <w:rsid w:val="00E315F7"/>
    <w:rsid w:val="00E31665"/>
    <w:rsid w:val="00E318F4"/>
    <w:rsid w:val="00E318F9"/>
    <w:rsid w:val="00E3198C"/>
    <w:rsid w:val="00E31995"/>
    <w:rsid w:val="00E319AE"/>
    <w:rsid w:val="00E31DAA"/>
    <w:rsid w:val="00E326A7"/>
    <w:rsid w:val="00E3275F"/>
    <w:rsid w:val="00E3279C"/>
    <w:rsid w:val="00E327F0"/>
    <w:rsid w:val="00E329EF"/>
    <w:rsid w:val="00E32B0C"/>
    <w:rsid w:val="00E32BBD"/>
    <w:rsid w:val="00E32C82"/>
    <w:rsid w:val="00E32DD3"/>
    <w:rsid w:val="00E32EC7"/>
    <w:rsid w:val="00E33065"/>
    <w:rsid w:val="00E330D5"/>
    <w:rsid w:val="00E33237"/>
    <w:rsid w:val="00E333F7"/>
    <w:rsid w:val="00E335F7"/>
    <w:rsid w:val="00E33745"/>
    <w:rsid w:val="00E3409A"/>
    <w:rsid w:val="00E34475"/>
    <w:rsid w:val="00E3448C"/>
    <w:rsid w:val="00E347A5"/>
    <w:rsid w:val="00E34DFA"/>
    <w:rsid w:val="00E34F03"/>
    <w:rsid w:val="00E3516E"/>
    <w:rsid w:val="00E35233"/>
    <w:rsid w:val="00E353C2"/>
    <w:rsid w:val="00E35609"/>
    <w:rsid w:val="00E3578F"/>
    <w:rsid w:val="00E35B50"/>
    <w:rsid w:val="00E35BB4"/>
    <w:rsid w:val="00E35C74"/>
    <w:rsid w:val="00E35D78"/>
    <w:rsid w:val="00E35ED7"/>
    <w:rsid w:val="00E36081"/>
    <w:rsid w:val="00E36137"/>
    <w:rsid w:val="00E3630E"/>
    <w:rsid w:val="00E363D7"/>
    <w:rsid w:val="00E36682"/>
    <w:rsid w:val="00E36801"/>
    <w:rsid w:val="00E36870"/>
    <w:rsid w:val="00E36894"/>
    <w:rsid w:val="00E36BE7"/>
    <w:rsid w:val="00E37049"/>
    <w:rsid w:val="00E3708D"/>
    <w:rsid w:val="00E372B6"/>
    <w:rsid w:val="00E3754A"/>
    <w:rsid w:val="00E3754C"/>
    <w:rsid w:val="00E37B1A"/>
    <w:rsid w:val="00E37B6D"/>
    <w:rsid w:val="00E37D0A"/>
    <w:rsid w:val="00E37FD7"/>
    <w:rsid w:val="00E40000"/>
    <w:rsid w:val="00E4006C"/>
    <w:rsid w:val="00E400DC"/>
    <w:rsid w:val="00E4011E"/>
    <w:rsid w:val="00E401AA"/>
    <w:rsid w:val="00E405E9"/>
    <w:rsid w:val="00E40774"/>
    <w:rsid w:val="00E40B32"/>
    <w:rsid w:val="00E4118D"/>
    <w:rsid w:val="00E41208"/>
    <w:rsid w:val="00E4139D"/>
    <w:rsid w:val="00E4147A"/>
    <w:rsid w:val="00E414F4"/>
    <w:rsid w:val="00E41658"/>
    <w:rsid w:val="00E41B4A"/>
    <w:rsid w:val="00E41BF4"/>
    <w:rsid w:val="00E42457"/>
    <w:rsid w:val="00E424EE"/>
    <w:rsid w:val="00E428B1"/>
    <w:rsid w:val="00E42971"/>
    <w:rsid w:val="00E42E09"/>
    <w:rsid w:val="00E430C6"/>
    <w:rsid w:val="00E43475"/>
    <w:rsid w:val="00E4362C"/>
    <w:rsid w:val="00E43637"/>
    <w:rsid w:val="00E43686"/>
    <w:rsid w:val="00E43729"/>
    <w:rsid w:val="00E4376E"/>
    <w:rsid w:val="00E437BD"/>
    <w:rsid w:val="00E43819"/>
    <w:rsid w:val="00E43A01"/>
    <w:rsid w:val="00E43BE1"/>
    <w:rsid w:val="00E43D20"/>
    <w:rsid w:val="00E44540"/>
    <w:rsid w:val="00E447EA"/>
    <w:rsid w:val="00E44869"/>
    <w:rsid w:val="00E448D9"/>
    <w:rsid w:val="00E44986"/>
    <w:rsid w:val="00E449A7"/>
    <w:rsid w:val="00E44A19"/>
    <w:rsid w:val="00E44BB5"/>
    <w:rsid w:val="00E44E46"/>
    <w:rsid w:val="00E44F01"/>
    <w:rsid w:val="00E45189"/>
    <w:rsid w:val="00E453DF"/>
    <w:rsid w:val="00E45505"/>
    <w:rsid w:val="00E45678"/>
    <w:rsid w:val="00E4567D"/>
    <w:rsid w:val="00E4568E"/>
    <w:rsid w:val="00E458D8"/>
    <w:rsid w:val="00E45C9E"/>
    <w:rsid w:val="00E46075"/>
    <w:rsid w:val="00E4608C"/>
    <w:rsid w:val="00E46758"/>
    <w:rsid w:val="00E467F7"/>
    <w:rsid w:val="00E4690E"/>
    <w:rsid w:val="00E469A5"/>
    <w:rsid w:val="00E46E0C"/>
    <w:rsid w:val="00E46E74"/>
    <w:rsid w:val="00E46E7C"/>
    <w:rsid w:val="00E471F8"/>
    <w:rsid w:val="00E47207"/>
    <w:rsid w:val="00E47333"/>
    <w:rsid w:val="00E47428"/>
    <w:rsid w:val="00E476FC"/>
    <w:rsid w:val="00E477EB"/>
    <w:rsid w:val="00E477FB"/>
    <w:rsid w:val="00E478A5"/>
    <w:rsid w:val="00E47A6C"/>
    <w:rsid w:val="00E47A88"/>
    <w:rsid w:val="00E47AB6"/>
    <w:rsid w:val="00E47C75"/>
    <w:rsid w:val="00E47C90"/>
    <w:rsid w:val="00E47D7F"/>
    <w:rsid w:val="00E47D82"/>
    <w:rsid w:val="00E47FB4"/>
    <w:rsid w:val="00E50193"/>
    <w:rsid w:val="00E50376"/>
    <w:rsid w:val="00E50450"/>
    <w:rsid w:val="00E50554"/>
    <w:rsid w:val="00E506A1"/>
    <w:rsid w:val="00E50709"/>
    <w:rsid w:val="00E5076B"/>
    <w:rsid w:val="00E507C5"/>
    <w:rsid w:val="00E507CF"/>
    <w:rsid w:val="00E50BE6"/>
    <w:rsid w:val="00E50D06"/>
    <w:rsid w:val="00E50EBF"/>
    <w:rsid w:val="00E51329"/>
    <w:rsid w:val="00E513C9"/>
    <w:rsid w:val="00E515B5"/>
    <w:rsid w:val="00E51875"/>
    <w:rsid w:val="00E519CC"/>
    <w:rsid w:val="00E51BA9"/>
    <w:rsid w:val="00E522A2"/>
    <w:rsid w:val="00E5233A"/>
    <w:rsid w:val="00E523AF"/>
    <w:rsid w:val="00E52688"/>
    <w:rsid w:val="00E526B9"/>
    <w:rsid w:val="00E5274D"/>
    <w:rsid w:val="00E5285C"/>
    <w:rsid w:val="00E52A96"/>
    <w:rsid w:val="00E52A9C"/>
    <w:rsid w:val="00E52B79"/>
    <w:rsid w:val="00E52B8B"/>
    <w:rsid w:val="00E52CAC"/>
    <w:rsid w:val="00E52F5A"/>
    <w:rsid w:val="00E53067"/>
    <w:rsid w:val="00E5332F"/>
    <w:rsid w:val="00E533A1"/>
    <w:rsid w:val="00E5341E"/>
    <w:rsid w:val="00E5358C"/>
    <w:rsid w:val="00E53624"/>
    <w:rsid w:val="00E536AF"/>
    <w:rsid w:val="00E538FA"/>
    <w:rsid w:val="00E53BDB"/>
    <w:rsid w:val="00E53C8C"/>
    <w:rsid w:val="00E53E1A"/>
    <w:rsid w:val="00E53E9C"/>
    <w:rsid w:val="00E5420D"/>
    <w:rsid w:val="00E54308"/>
    <w:rsid w:val="00E54498"/>
    <w:rsid w:val="00E5456F"/>
    <w:rsid w:val="00E5468D"/>
    <w:rsid w:val="00E546B4"/>
    <w:rsid w:val="00E54756"/>
    <w:rsid w:val="00E54809"/>
    <w:rsid w:val="00E54A9B"/>
    <w:rsid w:val="00E54B03"/>
    <w:rsid w:val="00E54B7C"/>
    <w:rsid w:val="00E54E0A"/>
    <w:rsid w:val="00E55056"/>
    <w:rsid w:val="00E55079"/>
    <w:rsid w:val="00E556E9"/>
    <w:rsid w:val="00E557A0"/>
    <w:rsid w:val="00E557B2"/>
    <w:rsid w:val="00E5589A"/>
    <w:rsid w:val="00E55AA5"/>
    <w:rsid w:val="00E55E24"/>
    <w:rsid w:val="00E562E2"/>
    <w:rsid w:val="00E5659C"/>
    <w:rsid w:val="00E568D0"/>
    <w:rsid w:val="00E56965"/>
    <w:rsid w:val="00E56C80"/>
    <w:rsid w:val="00E56D16"/>
    <w:rsid w:val="00E57172"/>
    <w:rsid w:val="00E5730B"/>
    <w:rsid w:val="00E5774E"/>
    <w:rsid w:val="00E57914"/>
    <w:rsid w:val="00E579CB"/>
    <w:rsid w:val="00E57A50"/>
    <w:rsid w:val="00E57B75"/>
    <w:rsid w:val="00E57CEE"/>
    <w:rsid w:val="00E57D8C"/>
    <w:rsid w:val="00E57E19"/>
    <w:rsid w:val="00E57FE1"/>
    <w:rsid w:val="00E6004D"/>
    <w:rsid w:val="00E603C3"/>
    <w:rsid w:val="00E60417"/>
    <w:rsid w:val="00E6053D"/>
    <w:rsid w:val="00E60810"/>
    <w:rsid w:val="00E6088E"/>
    <w:rsid w:val="00E60942"/>
    <w:rsid w:val="00E60C7D"/>
    <w:rsid w:val="00E60F5A"/>
    <w:rsid w:val="00E60F8F"/>
    <w:rsid w:val="00E611E1"/>
    <w:rsid w:val="00E6138E"/>
    <w:rsid w:val="00E61419"/>
    <w:rsid w:val="00E61658"/>
    <w:rsid w:val="00E617CA"/>
    <w:rsid w:val="00E61AB9"/>
    <w:rsid w:val="00E61DC9"/>
    <w:rsid w:val="00E62006"/>
    <w:rsid w:val="00E62015"/>
    <w:rsid w:val="00E6236B"/>
    <w:rsid w:val="00E624C5"/>
    <w:rsid w:val="00E6257B"/>
    <w:rsid w:val="00E625B8"/>
    <w:rsid w:val="00E626ED"/>
    <w:rsid w:val="00E62717"/>
    <w:rsid w:val="00E62885"/>
    <w:rsid w:val="00E62927"/>
    <w:rsid w:val="00E62B42"/>
    <w:rsid w:val="00E62BF9"/>
    <w:rsid w:val="00E62D79"/>
    <w:rsid w:val="00E62DC7"/>
    <w:rsid w:val="00E6312E"/>
    <w:rsid w:val="00E634C5"/>
    <w:rsid w:val="00E63512"/>
    <w:rsid w:val="00E63827"/>
    <w:rsid w:val="00E63A7A"/>
    <w:rsid w:val="00E63BBB"/>
    <w:rsid w:val="00E63BBD"/>
    <w:rsid w:val="00E63F9C"/>
    <w:rsid w:val="00E6403D"/>
    <w:rsid w:val="00E640F5"/>
    <w:rsid w:val="00E641E4"/>
    <w:rsid w:val="00E6435F"/>
    <w:rsid w:val="00E64413"/>
    <w:rsid w:val="00E644DA"/>
    <w:rsid w:val="00E64634"/>
    <w:rsid w:val="00E64A4A"/>
    <w:rsid w:val="00E64D54"/>
    <w:rsid w:val="00E64D5E"/>
    <w:rsid w:val="00E64FEE"/>
    <w:rsid w:val="00E65220"/>
    <w:rsid w:val="00E6537E"/>
    <w:rsid w:val="00E65702"/>
    <w:rsid w:val="00E65E3D"/>
    <w:rsid w:val="00E65EF6"/>
    <w:rsid w:val="00E65EFA"/>
    <w:rsid w:val="00E65EFE"/>
    <w:rsid w:val="00E65FFE"/>
    <w:rsid w:val="00E66293"/>
    <w:rsid w:val="00E66479"/>
    <w:rsid w:val="00E667E3"/>
    <w:rsid w:val="00E669C1"/>
    <w:rsid w:val="00E66E5F"/>
    <w:rsid w:val="00E670A6"/>
    <w:rsid w:val="00E673CC"/>
    <w:rsid w:val="00E674AE"/>
    <w:rsid w:val="00E67716"/>
    <w:rsid w:val="00E67893"/>
    <w:rsid w:val="00E67AD0"/>
    <w:rsid w:val="00E67C1F"/>
    <w:rsid w:val="00E67D1E"/>
    <w:rsid w:val="00E70276"/>
    <w:rsid w:val="00E703A4"/>
    <w:rsid w:val="00E70455"/>
    <w:rsid w:val="00E705CB"/>
    <w:rsid w:val="00E705F0"/>
    <w:rsid w:val="00E70C77"/>
    <w:rsid w:val="00E70CB0"/>
    <w:rsid w:val="00E70D02"/>
    <w:rsid w:val="00E70E63"/>
    <w:rsid w:val="00E70EE5"/>
    <w:rsid w:val="00E70F0A"/>
    <w:rsid w:val="00E70F7B"/>
    <w:rsid w:val="00E71350"/>
    <w:rsid w:val="00E71561"/>
    <w:rsid w:val="00E716A0"/>
    <w:rsid w:val="00E7171C"/>
    <w:rsid w:val="00E7185C"/>
    <w:rsid w:val="00E71873"/>
    <w:rsid w:val="00E71A42"/>
    <w:rsid w:val="00E71B5E"/>
    <w:rsid w:val="00E71E58"/>
    <w:rsid w:val="00E71F09"/>
    <w:rsid w:val="00E72209"/>
    <w:rsid w:val="00E728FE"/>
    <w:rsid w:val="00E72F88"/>
    <w:rsid w:val="00E7334E"/>
    <w:rsid w:val="00E73637"/>
    <w:rsid w:val="00E7366C"/>
    <w:rsid w:val="00E738C6"/>
    <w:rsid w:val="00E739D4"/>
    <w:rsid w:val="00E73A47"/>
    <w:rsid w:val="00E73BA1"/>
    <w:rsid w:val="00E73C20"/>
    <w:rsid w:val="00E73EC9"/>
    <w:rsid w:val="00E740BE"/>
    <w:rsid w:val="00E741AD"/>
    <w:rsid w:val="00E74287"/>
    <w:rsid w:val="00E743DB"/>
    <w:rsid w:val="00E744A0"/>
    <w:rsid w:val="00E74679"/>
    <w:rsid w:val="00E74B7C"/>
    <w:rsid w:val="00E74DB2"/>
    <w:rsid w:val="00E74DCD"/>
    <w:rsid w:val="00E74F31"/>
    <w:rsid w:val="00E74F94"/>
    <w:rsid w:val="00E7514D"/>
    <w:rsid w:val="00E7516D"/>
    <w:rsid w:val="00E751CF"/>
    <w:rsid w:val="00E75387"/>
    <w:rsid w:val="00E754BC"/>
    <w:rsid w:val="00E75872"/>
    <w:rsid w:val="00E7596F"/>
    <w:rsid w:val="00E75ADC"/>
    <w:rsid w:val="00E75D06"/>
    <w:rsid w:val="00E75D9B"/>
    <w:rsid w:val="00E7608A"/>
    <w:rsid w:val="00E764DB"/>
    <w:rsid w:val="00E7667C"/>
    <w:rsid w:val="00E769E0"/>
    <w:rsid w:val="00E76A29"/>
    <w:rsid w:val="00E76DDB"/>
    <w:rsid w:val="00E77248"/>
    <w:rsid w:val="00E77435"/>
    <w:rsid w:val="00E774EA"/>
    <w:rsid w:val="00E77521"/>
    <w:rsid w:val="00E77601"/>
    <w:rsid w:val="00E776BC"/>
    <w:rsid w:val="00E777D8"/>
    <w:rsid w:val="00E77821"/>
    <w:rsid w:val="00E7795D"/>
    <w:rsid w:val="00E77AF5"/>
    <w:rsid w:val="00E77B78"/>
    <w:rsid w:val="00E77D78"/>
    <w:rsid w:val="00E803F4"/>
    <w:rsid w:val="00E80409"/>
    <w:rsid w:val="00E80BC2"/>
    <w:rsid w:val="00E80C1B"/>
    <w:rsid w:val="00E80D88"/>
    <w:rsid w:val="00E80EA1"/>
    <w:rsid w:val="00E80F72"/>
    <w:rsid w:val="00E8101E"/>
    <w:rsid w:val="00E81056"/>
    <w:rsid w:val="00E810B2"/>
    <w:rsid w:val="00E8118B"/>
    <w:rsid w:val="00E81272"/>
    <w:rsid w:val="00E81877"/>
    <w:rsid w:val="00E81DD5"/>
    <w:rsid w:val="00E81EAC"/>
    <w:rsid w:val="00E821B9"/>
    <w:rsid w:val="00E8232B"/>
    <w:rsid w:val="00E823BD"/>
    <w:rsid w:val="00E82453"/>
    <w:rsid w:val="00E8246D"/>
    <w:rsid w:val="00E8288A"/>
    <w:rsid w:val="00E828A3"/>
    <w:rsid w:val="00E82CEB"/>
    <w:rsid w:val="00E82D51"/>
    <w:rsid w:val="00E82DDF"/>
    <w:rsid w:val="00E82E12"/>
    <w:rsid w:val="00E83116"/>
    <w:rsid w:val="00E832B5"/>
    <w:rsid w:val="00E83482"/>
    <w:rsid w:val="00E83672"/>
    <w:rsid w:val="00E836B5"/>
    <w:rsid w:val="00E838DC"/>
    <w:rsid w:val="00E83C69"/>
    <w:rsid w:val="00E83D41"/>
    <w:rsid w:val="00E83EEB"/>
    <w:rsid w:val="00E83F81"/>
    <w:rsid w:val="00E83F82"/>
    <w:rsid w:val="00E83FC8"/>
    <w:rsid w:val="00E841A5"/>
    <w:rsid w:val="00E8431B"/>
    <w:rsid w:val="00E8439A"/>
    <w:rsid w:val="00E8492C"/>
    <w:rsid w:val="00E84ADB"/>
    <w:rsid w:val="00E84B4C"/>
    <w:rsid w:val="00E84CF5"/>
    <w:rsid w:val="00E84D2B"/>
    <w:rsid w:val="00E8506A"/>
    <w:rsid w:val="00E850A9"/>
    <w:rsid w:val="00E85376"/>
    <w:rsid w:val="00E853FC"/>
    <w:rsid w:val="00E85A25"/>
    <w:rsid w:val="00E85ABB"/>
    <w:rsid w:val="00E85C65"/>
    <w:rsid w:val="00E85E24"/>
    <w:rsid w:val="00E86246"/>
    <w:rsid w:val="00E86506"/>
    <w:rsid w:val="00E867C7"/>
    <w:rsid w:val="00E86B25"/>
    <w:rsid w:val="00E86C3F"/>
    <w:rsid w:val="00E86DF7"/>
    <w:rsid w:val="00E86ED9"/>
    <w:rsid w:val="00E86EE5"/>
    <w:rsid w:val="00E871C7"/>
    <w:rsid w:val="00E87246"/>
    <w:rsid w:val="00E87571"/>
    <w:rsid w:val="00E87686"/>
    <w:rsid w:val="00E87A54"/>
    <w:rsid w:val="00E87AB1"/>
    <w:rsid w:val="00E87B02"/>
    <w:rsid w:val="00E87BC3"/>
    <w:rsid w:val="00E87C07"/>
    <w:rsid w:val="00E87D9B"/>
    <w:rsid w:val="00E90073"/>
    <w:rsid w:val="00E903DC"/>
    <w:rsid w:val="00E90611"/>
    <w:rsid w:val="00E9086B"/>
    <w:rsid w:val="00E90CB1"/>
    <w:rsid w:val="00E90E8B"/>
    <w:rsid w:val="00E90ECC"/>
    <w:rsid w:val="00E90FA8"/>
    <w:rsid w:val="00E90FB4"/>
    <w:rsid w:val="00E9104C"/>
    <w:rsid w:val="00E910A5"/>
    <w:rsid w:val="00E91778"/>
    <w:rsid w:val="00E917E9"/>
    <w:rsid w:val="00E9181C"/>
    <w:rsid w:val="00E91880"/>
    <w:rsid w:val="00E9191F"/>
    <w:rsid w:val="00E91E6C"/>
    <w:rsid w:val="00E92168"/>
    <w:rsid w:val="00E921E8"/>
    <w:rsid w:val="00E922A6"/>
    <w:rsid w:val="00E924DA"/>
    <w:rsid w:val="00E92550"/>
    <w:rsid w:val="00E92597"/>
    <w:rsid w:val="00E92875"/>
    <w:rsid w:val="00E928FA"/>
    <w:rsid w:val="00E92922"/>
    <w:rsid w:val="00E92F0A"/>
    <w:rsid w:val="00E9303F"/>
    <w:rsid w:val="00E93050"/>
    <w:rsid w:val="00E930BF"/>
    <w:rsid w:val="00E93586"/>
    <w:rsid w:val="00E9383F"/>
    <w:rsid w:val="00E93848"/>
    <w:rsid w:val="00E93881"/>
    <w:rsid w:val="00E939BA"/>
    <w:rsid w:val="00E939E2"/>
    <w:rsid w:val="00E93A3F"/>
    <w:rsid w:val="00E93AEA"/>
    <w:rsid w:val="00E93D87"/>
    <w:rsid w:val="00E93E62"/>
    <w:rsid w:val="00E94035"/>
    <w:rsid w:val="00E940E2"/>
    <w:rsid w:val="00E94476"/>
    <w:rsid w:val="00E9461A"/>
    <w:rsid w:val="00E94726"/>
    <w:rsid w:val="00E94786"/>
    <w:rsid w:val="00E94861"/>
    <w:rsid w:val="00E949DB"/>
    <w:rsid w:val="00E94AF7"/>
    <w:rsid w:val="00E956C4"/>
    <w:rsid w:val="00E95B1C"/>
    <w:rsid w:val="00E95B97"/>
    <w:rsid w:val="00E95BA3"/>
    <w:rsid w:val="00E95E85"/>
    <w:rsid w:val="00E962AA"/>
    <w:rsid w:val="00E964AA"/>
    <w:rsid w:val="00E96896"/>
    <w:rsid w:val="00E968F5"/>
    <w:rsid w:val="00E9692F"/>
    <w:rsid w:val="00E96949"/>
    <w:rsid w:val="00E96B09"/>
    <w:rsid w:val="00E96D26"/>
    <w:rsid w:val="00E96FCA"/>
    <w:rsid w:val="00E9700B"/>
    <w:rsid w:val="00E970F0"/>
    <w:rsid w:val="00E972FC"/>
    <w:rsid w:val="00E973EA"/>
    <w:rsid w:val="00E97449"/>
    <w:rsid w:val="00E978A4"/>
    <w:rsid w:val="00E97AC4"/>
    <w:rsid w:val="00E97D2A"/>
    <w:rsid w:val="00E97D7E"/>
    <w:rsid w:val="00E97E3E"/>
    <w:rsid w:val="00E97F57"/>
    <w:rsid w:val="00EA0023"/>
    <w:rsid w:val="00EA0150"/>
    <w:rsid w:val="00EA033D"/>
    <w:rsid w:val="00EA0370"/>
    <w:rsid w:val="00EA04A3"/>
    <w:rsid w:val="00EA05C8"/>
    <w:rsid w:val="00EA0BCD"/>
    <w:rsid w:val="00EA0CC9"/>
    <w:rsid w:val="00EA0E29"/>
    <w:rsid w:val="00EA0E9D"/>
    <w:rsid w:val="00EA0F71"/>
    <w:rsid w:val="00EA10A0"/>
    <w:rsid w:val="00EA10A1"/>
    <w:rsid w:val="00EA14F4"/>
    <w:rsid w:val="00EA16A7"/>
    <w:rsid w:val="00EA17C0"/>
    <w:rsid w:val="00EA17C8"/>
    <w:rsid w:val="00EA1A59"/>
    <w:rsid w:val="00EA1CF1"/>
    <w:rsid w:val="00EA1D0F"/>
    <w:rsid w:val="00EA1DB6"/>
    <w:rsid w:val="00EA1FC5"/>
    <w:rsid w:val="00EA219F"/>
    <w:rsid w:val="00EA237E"/>
    <w:rsid w:val="00EA23E6"/>
    <w:rsid w:val="00EA25C8"/>
    <w:rsid w:val="00EA25D3"/>
    <w:rsid w:val="00EA2618"/>
    <w:rsid w:val="00EA2665"/>
    <w:rsid w:val="00EA2A3E"/>
    <w:rsid w:val="00EA2B7F"/>
    <w:rsid w:val="00EA2D6C"/>
    <w:rsid w:val="00EA2F8C"/>
    <w:rsid w:val="00EA3110"/>
    <w:rsid w:val="00EA32C4"/>
    <w:rsid w:val="00EA342F"/>
    <w:rsid w:val="00EA3A57"/>
    <w:rsid w:val="00EA3D1F"/>
    <w:rsid w:val="00EA40E5"/>
    <w:rsid w:val="00EA45BC"/>
    <w:rsid w:val="00EA47A0"/>
    <w:rsid w:val="00EA48BB"/>
    <w:rsid w:val="00EA4D16"/>
    <w:rsid w:val="00EA4D25"/>
    <w:rsid w:val="00EA4D2D"/>
    <w:rsid w:val="00EA5086"/>
    <w:rsid w:val="00EA520F"/>
    <w:rsid w:val="00EA5376"/>
    <w:rsid w:val="00EA53E7"/>
    <w:rsid w:val="00EA54AB"/>
    <w:rsid w:val="00EA558C"/>
    <w:rsid w:val="00EA57D1"/>
    <w:rsid w:val="00EA590C"/>
    <w:rsid w:val="00EA59CC"/>
    <w:rsid w:val="00EA5D9E"/>
    <w:rsid w:val="00EA5F56"/>
    <w:rsid w:val="00EA5F76"/>
    <w:rsid w:val="00EA5FC8"/>
    <w:rsid w:val="00EA60B2"/>
    <w:rsid w:val="00EA67F5"/>
    <w:rsid w:val="00EA6D06"/>
    <w:rsid w:val="00EA6FF3"/>
    <w:rsid w:val="00EA736E"/>
    <w:rsid w:val="00EA7934"/>
    <w:rsid w:val="00EA7F07"/>
    <w:rsid w:val="00EA7FC3"/>
    <w:rsid w:val="00EB0190"/>
    <w:rsid w:val="00EB02A1"/>
    <w:rsid w:val="00EB0500"/>
    <w:rsid w:val="00EB07BC"/>
    <w:rsid w:val="00EB0A07"/>
    <w:rsid w:val="00EB0BD6"/>
    <w:rsid w:val="00EB0DFC"/>
    <w:rsid w:val="00EB13BB"/>
    <w:rsid w:val="00EB161C"/>
    <w:rsid w:val="00EB1636"/>
    <w:rsid w:val="00EB17B3"/>
    <w:rsid w:val="00EB204E"/>
    <w:rsid w:val="00EB21F8"/>
    <w:rsid w:val="00EB2513"/>
    <w:rsid w:val="00EB26DC"/>
    <w:rsid w:val="00EB2751"/>
    <w:rsid w:val="00EB27A3"/>
    <w:rsid w:val="00EB27BF"/>
    <w:rsid w:val="00EB27D3"/>
    <w:rsid w:val="00EB293F"/>
    <w:rsid w:val="00EB2A28"/>
    <w:rsid w:val="00EB2DF9"/>
    <w:rsid w:val="00EB2E7B"/>
    <w:rsid w:val="00EB2F0E"/>
    <w:rsid w:val="00EB2FD8"/>
    <w:rsid w:val="00EB3060"/>
    <w:rsid w:val="00EB30E5"/>
    <w:rsid w:val="00EB318A"/>
    <w:rsid w:val="00EB319E"/>
    <w:rsid w:val="00EB31EE"/>
    <w:rsid w:val="00EB343C"/>
    <w:rsid w:val="00EB35C2"/>
    <w:rsid w:val="00EB38EC"/>
    <w:rsid w:val="00EB397E"/>
    <w:rsid w:val="00EB3CD0"/>
    <w:rsid w:val="00EB3E24"/>
    <w:rsid w:val="00EB3E45"/>
    <w:rsid w:val="00EB3EE3"/>
    <w:rsid w:val="00EB3F0F"/>
    <w:rsid w:val="00EB3F9F"/>
    <w:rsid w:val="00EB41BE"/>
    <w:rsid w:val="00EB4365"/>
    <w:rsid w:val="00EB4559"/>
    <w:rsid w:val="00EB4670"/>
    <w:rsid w:val="00EB46A4"/>
    <w:rsid w:val="00EB4851"/>
    <w:rsid w:val="00EB4B88"/>
    <w:rsid w:val="00EB4C17"/>
    <w:rsid w:val="00EB4E8D"/>
    <w:rsid w:val="00EB500F"/>
    <w:rsid w:val="00EB5079"/>
    <w:rsid w:val="00EB5142"/>
    <w:rsid w:val="00EB5298"/>
    <w:rsid w:val="00EB5319"/>
    <w:rsid w:val="00EB5364"/>
    <w:rsid w:val="00EB5763"/>
    <w:rsid w:val="00EB58A0"/>
    <w:rsid w:val="00EB5BD5"/>
    <w:rsid w:val="00EB5EAC"/>
    <w:rsid w:val="00EB61A0"/>
    <w:rsid w:val="00EB61E7"/>
    <w:rsid w:val="00EB6872"/>
    <w:rsid w:val="00EB6CFB"/>
    <w:rsid w:val="00EB6D6E"/>
    <w:rsid w:val="00EB6D94"/>
    <w:rsid w:val="00EB7226"/>
    <w:rsid w:val="00EB74C1"/>
    <w:rsid w:val="00EB7559"/>
    <w:rsid w:val="00EB75B8"/>
    <w:rsid w:val="00EB770C"/>
    <w:rsid w:val="00EB7715"/>
    <w:rsid w:val="00EB7891"/>
    <w:rsid w:val="00EB7A91"/>
    <w:rsid w:val="00EB7B29"/>
    <w:rsid w:val="00EB7C3D"/>
    <w:rsid w:val="00EB7D39"/>
    <w:rsid w:val="00EB7DF2"/>
    <w:rsid w:val="00EB7E37"/>
    <w:rsid w:val="00EC002D"/>
    <w:rsid w:val="00EC00C7"/>
    <w:rsid w:val="00EC01E9"/>
    <w:rsid w:val="00EC066F"/>
    <w:rsid w:val="00EC06A4"/>
    <w:rsid w:val="00EC077E"/>
    <w:rsid w:val="00EC0801"/>
    <w:rsid w:val="00EC1046"/>
    <w:rsid w:val="00EC10C6"/>
    <w:rsid w:val="00EC10E0"/>
    <w:rsid w:val="00EC1494"/>
    <w:rsid w:val="00EC1572"/>
    <w:rsid w:val="00EC158A"/>
    <w:rsid w:val="00EC1743"/>
    <w:rsid w:val="00EC17D1"/>
    <w:rsid w:val="00EC1993"/>
    <w:rsid w:val="00EC19AE"/>
    <w:rsid w:val="00EC1EE6"/>
    <w:rsid w:val="00EC1F24"/>
    <w:rsid w:val="00EC2123"/>
    <w:rsid w:val="00EC2364"/>
    <w:rsid w:val="00EC25F1"/>
    <w:rsid w:val="00EC266E"/>
    <w:rsid w:val="00EC29CF"/>
    <w:rsid w:val="00EC2C48"/>
    <w:rsid w:val="00EC306F"/>
    <w:rsid w:val="00EC3331"/>
    <w:rsid w:val="00EC335F"/>
    <w:rsid w:val="00EC3558"/>
    <w:rsid w:val="00EC3735"/>
    <w:rsid w:val="00EC3844"/>
    <w:rsid w:val="00EC3950"/>
    <w:rsid w:val="00EC39E7"/>
    <w:rsid w:val="00EC3C0B"/>
    <w:rsid w:val="00EC3D70"/>
    <w:rsid w:val="00EC4425"/>
    <w:rsid w:val="00EC458F"/>
    <w:rsid w:val="00EC4843"/>
    <w:rsid w:val="00EC48C1"/>
    <w:rsid w:val="00EC4ADD"/>
    <w:rsid w:val="00EC4B6E"/>
    <w:rsid w:val="00EC4C8A"/>
    <w:rsid w:val="00EC4D4A"/>
    <w:rsid w:val="00EC4F39"/>
    <w:rsid w:val="00EC4FD7"/>
    <w:rsid w:val="00EC5014"/>
    <w:rsid w:val="00EC510E"/>
    <w:rsid w:val="00EC519A"/>
    <w:rsid w:val="00EC5250"/>
    <w:rsid w:val="00EC53D5"/>
    <w:rsid w:val="00EC555F"/>
    <w:rsid w:val="00EC5909"/>
    <w:rsid w:val="00EC5959"/>
    <w:rsid w:val="00EC5C1D"/>
    <w:rsid w:val="00EC6082"/>
    <w:rsid w:val="00EC6156"/>
    <w:rsid w:val="00EC63F4"/>
    <w:rsid w:val="00EC640D"/>
    <w:rsid w:val="00EC6502"/>
    <w:rsid w:val="00EC655B"/>
    <w:rsid w:val="00EC67F3"/>
    <w:rsid w:val="00EC696F"/>
    <w:rsid w:val="00EC6B90"/>
    <w:rsid w:val="00EC6BF8"/>
    <w:rsid w:val="00EC6C3E"/>
    <w:rsid w:val="00EC6DE6"/>
    <w:rsid w:val="00EC6F7B"/>
    <w:rsid w:val="00EC708B"/>
    <w:rsid w:val="00EC7099"/>
    <w:rsid w:val="00EC730A"/>
    <w:rsid w:val="00EC770C"/>
    <w:rsid w:val="00EC7A3A"/>
    <w:rsid w:val="00EC7AC9"/>
    <w:rsid w:val="00EC7B42"/>
    <w:rsid w:val="00EC7C29"/>
    <w:rsid w:val="00EC7D83"/>
    <w:rsid w:val="00EC7DBC"/>
    <w:rsid w:val="00EC7ECF"/>
    <w:rsid w:val="00ED009A"/>
    <w:rsid w:val="00ED00D7"/>
    <w:rsid w:val="00ED0189"/>
    <w:rsid w:val="00ED01C6"/>
    <w:rsid w:val="00ED0202"/>
    <w:rsid w:val="00ED041A"/>
    <w:rsid w:val="00ED04F6"/>
    <w:rsid w:val="00ED05A7"/>
    <w:rsid w:val="00ED0B8A"/>
    <w:rsid w:val="00ED0D0D"/>
    <w:rsid w:val="00ED0DB7"/>
    <w:rsid w:val="00ED0E59"/>
    <w:rsid w:val="00ED0F72"/>
    <w:rsid w:val="00ED1050"/>
    <w:rsid w:val="00ED10F0"/>
    <w:rsid w:val="00ED11FD"/>
    <w:rsid w:val="00ED12FF"/>
    <w:rsid w:val="00ED1401"/>
    <w:rsid w:val="00ED141B"/>
    <w:rsid w:val="00ED15F6"/>
    <w:rsid w:val="00ED1687"/>
    <w:rsid w:val="00ED16CF"/>
    <w:rsid w:val="00ED187E"/>
    <w:rsid w:val="00ED2146"/>
    <w:rsid w:val="00ED21DF"/>
    <w:rsid w:val="00ED2732"/>
    <w:rsid w:val="00ED274A"/>
    <w:rsid w:val="00ED2759"/>
    <w:rsid w:val="00ED2DCB"/>
    <w:rsid w:val="00ED301A"/>
    <w:rsid w:val="00ED3131"/>
    <w:rsid w:val="00ED34D6"/>
    <w:rsid w:val="00ED3555"/>
    <w:rsid w:val="00ED386C"/>
    <w:rsid w:val="00ED388D"/>
    <w:rsid w:val="00ED3F2C"/>
    <w:rsid w:val="00ED4145"/>
    <w:rsid w:val="00ED444C"/>
    <w:rsid w:val="00ED46BE"/>
    <w:rsid w:val="00ED4727"/>
    <w:rsid w:val="00ED4813"/>
    <w:rsid w:val="00ED4861"/>
    <w:rsid w:val="00ED48C7"/>
    <w:rsid w:val="00ED4962"/>
    <w:rsid w:val="00ED4AD4"/>
    <w:rsid w:val="00ED4E49"/>
    <w:rsid w:val="00ED5054"/>
    <w:rsid w:val="00ED527B"/>
    <w:rsid w:val="00ED531F"/>
    <w:rsid w:val="00ED5489"/>
    <w:rsid w:val="00ED5619"/>
    <w:rsid w:val="00ED58A4"/>
    <w:rsid w:val="00ED58C9"/>
    <w:rsid w:val="00ED5955"/>
    <w:rsid w:val="00ED5C2E"/>
    <w:rsid w:val="00ED6057"/>
    <w:rsid w:val="00ED6102"/>
    <w:rsid w:val="00ED612A"/>
    <w:rsid w:val="00ED64C8"/>
    <w:rsid w:val="00ED64D1"/>
    <w:rsid w:val="00ED67AC"/>
    <w:rsid w:val="00ED67D5"/>
    <w:rsid w:val="00ED68E4"/>
    <w:rsid w:val="00ED6A48"/>
    <w:rsid w:val="00ED6E81"/>
    <w:rsid w:val="00ED7019"/>
    <w:rsid w:val="00ED7599"/>
    <w:rsid w:val="00ED7626"/>
    <w:rsid w:val="00ED7B25"/>
    <w:rsid w:val="00ED7B82"/>
    <w:rsid w:val="00ED7EBB"/>
    <w:rsid w:val="00ED7ED4"/>
    <w:rsid w:val="00EE0203"/>
    <w:rsid w:val="00EE021A"/>
    <w:rsid w:val="00EE02AA"/>
    <w:rsid w:val="00EE02D8"/>
    <w:rsid w:val="00EE03D2"/>
    <w:rsid w:val="00EE08D8"/>
    <w:rsid w:val="00EE0949"/>
    <w:rsid w:val="00EE09CC"/>
    <w:rsid w:val="00EE0A9A"/>
    <w:rsid w:val="00EE0BFC"/>
    <w:rsid w:val="00EE0C0F"/>
    <w:rsid w:val="00EE0DE3"/>
    <w:rsid w:val="00EE0FB2"/>
    <w:rsid w:val="00EE1231"/>
    <w:rsid w:val="00EE124F"/>
    <w:rsid w:val="00EE1498"/>
    <w:rsid w:val="00EE14A9"/>
    <w:rsid w:val="00EE18CA"/>
    <w:rsid w:val="00EE1AB9"/>
    <w:rsid w:val="00EE1D80"/>
    <w:rsid w:val="00EE1E3E"/>
    <w:rsid w:val="00EE2314"/>
    <w:rsid w:val="00EE244C"/>
    <w:rsid w:val="00EE244E"/>
    <w:rsid w:val="00EE25AA"/>
    <w:rsid w:val="00EE25CE"/>
    <w:rsid w:val="00EE2991"/>
    <w:rsid w:val="00EE29FE"/>
    <w:rsid w:val="00EE2A50"/>
    <w:rsid w:val="00EE2BB1"/>
    <w:rsid w:val="00EE2D64"/>
    <w:rsid w:val="00EE2F25"/>
    <w:rsid w:val="00EE31C3"/>
    <w:rsid w:val="00EE3797"/>
    <w:rsid w:val="00EE380A"/>
    <w:rsid w:val="00EE3994"/>
    <w:rsid w:val="00EE3B63"/>
    <w:rsid w:val="00EE3B76"/>
    <w:rsid w:val="00EE3C77"/>
    <w:rsid w:val="00EE3C8B"/>
    <w:rsid w:val="00EE3F3E"/>
    <w:rsid w:val="00EE41F2"/>
    <w:rsid w:val="00EE452B"/>
    <w:rsid w:val="00EE4A17"/>
    <w:rsid w:val="00EE4A2C"/>
    <w:rsid w:val="00EE4C46"/>
    <w:rsid w:val="00EE4CA5"/>
    <w:rsid w:val="00EE4E37"/>
    <w:rsid w:val="00EE52B7"/>
    <w:rsid w:val="00EE534C"/>
    <w:rsid w:val="00EE5677"/>
    <w:rsid w:val="00EE5806"/>
    <w:rsid w:val="00EE5B34"/>
    <w:rsid w:val="00EE5BAF"/>
    <w:rsid w:val="00EE5EAF"/>
    <w:rsid w:val="00EE6104"/>
    <w:rsid w:val="00EE617C"/>
    <w:rsid w:val="00EE6500"/>
    <w:rsid w:val="00EE6984"/>
    <w:rsid w:val="00EE69A4"/>
    <w:rsid w:val="00EE6C8E"/>
    <w:rsid w:val="00EE6FBD"/>
    <w:rsid w:val="00EE71D1"/>
    <w:rsid w:val="00EE7277"/>
    <w:rsid w:val="00EE7804"/>
    <w:rsid w:val="00EE78C0"/>
    <w:rsid w:val="00EE7A4F"/>
    <w:rsid w:val="00EE7C07"/>
    <w:rsid w:val="00EE7D09"/>
    <w:rsid w:val="00EE7D7C"/>
    <w:rsid w:val="00EE7EE6"/>
    <w:rsid w:val="00EF04DF"/>
    <w:rsid w:val="00EF0539"/>
    <w:rsid w:val="00EF0559"/>
    <w:rsid w:val="00EF086C"/>
    <w:rsid w:val="00EF0B24"/>
    <w:rsid w:val="00EF0EC5"/>
    <w:rsid w:val="00EF1008"/>
    <w:rsid w:val="00EF1105"/>
    <w:rsid w:val="00EF1176"/>
    <w:rsid w:val="00EF1230"/>
    <w:rsid w:val="00EF12C8"/>
    <w:rsid w:val="00EF1303"/>
    <w:rsid w:val="00EF134A"/>
    <w:rsid w:val="00EF14F2"/>
    <w:rsid w:val="00EF1626"/>
    <w:rsid w:val="00EF162A"/>
    <w:rsid w:val="00EF16D4"/>
    <w:rsid w:val="00EF1B04"/>
    <w:rsid w:val="00EF1B14"/>
    <w:rsid w:val="00EF1C9B"/>
    <w:rsid w:val="00EF2064"/>
    <w:rsid w:val="00EF2097"/>
    <w:rsid w:val="00EF2956"/>
    <w:rsid w:val="00EF2EEA"/>
    <w:rsid w:val="00EF2FF5"/>
    <w:rsid w:val="00EF32EF"/>
    <w:rsid w:val="00EF3821"/>
    <w:rsid w:val="00EF3AAA"/>
    <w:rsid w:val="00EF3AFF"/>
    <w:rsid w:val="00EF3C24"/>
    <w:rsid w:val="00EF3F75"/>
    <w:rsid w:val="00EF3FAA"/>
    <w:rsid w:val="00EF4185"/>
    <w:rsid w:val="00EF421E"/>
    <w:rsid w:val="00EF4329"/>
    <w:rsid w:val="00EF4717"/>
    <w:rsid w:val="00EF4A02"/>
    <w:rsid w:val="00EF4BE4"/>
    <w:rsid w:val="00EF4CD2"/>
    <w:rsid w:val="00EF4E7D"/>
    <w:rsid w:val="00EF4FE3"/>
    <w:rsid w:val="00EF5016"/>
    <w:rsid w:val="00EF51F9"/>
    <w:rsid w:val="00EF565C"/>
    <w:rsid w:val="00EF58B7"/>
    <w:rsid w:val="00EF5AD7"/>
    <w:rsid w:val="00EF5BE3"/>
    <w:rsid w:val="00EF5C38"/>
    <w:rsid w:val="00EF61A4"/>
    <w:rsid w:val="00EF63E3"/>
    <w:rsid w:val="00EF6455"/>
    <w:rsid w:val="00EF68A7"/>
    <w:rsid w:val="00EF6ABC"/>
    <w:rsid w:val="00EF6BFE"/>
    <w:rsid w:val="00EF6CC1"/>
    <w:rsid w:val="00EF6D90"/>
    <w:rsid w:val="00EF6D9B"/>
    <w:rsid w:val="00EF72FD"/>
    <w:rsid w:val="00EF7525"/>
    <w:rsid w:val="00EF7561"/>
    <w:rsid w:val="00EF7703"/>
    <w:rsid w:val="00EF77B9"/>
    <w:rsid w:val="00EF7A4C"/>
    <w:rsid w:val="00EF7BEC"/>
    <w:rsid w:val="00EF7D5D"/>
    <w:rsid w:val="00F001AC"/>
    <w:rsid w:val="00F0058E"/>
    <w:rsid w:val="00F00730"/>
    <w:rsid w:val="00F0077C"/>
    <w:rsid w:val="00F007FE"/>
    <w:rsid w:val="00F00865"/>
    <w:rsid w:val="00F0089D"/>
    <w:rsid w:val="00F00956"/>
    <w:rsid w:val="00F0099B"/>
    <w:rsid w:val="00F00A44"/>
    <w:rsid w:val="00F00CB6"/>
    <w:rsid w:val="00F00CBB"/>
    <w:rsid w:val="00F011F7"/>
    <w:rsid w:val="00F01261"/>
    <w:rsid w:val="00F01351"/>
    <w:rsid w:val="00F01402"/>
    <w:rsid w:val="00F01406"/>
    <w:rsid w:val="00F014AF"/>
    <w:rsid w:val="00F016D4"/>
    <w:rsid w:val="00F019E0"/>
    <w:rsid w:val="00F019EA"/>
    <w:rsid w:val="00F01A6E"/>
    <w:rsid w:val="00F01BAB"/>
    <w:rsid w:val="00F020E4"/>
    <w:rsid w:val="00F02245"/>
    <w:rsid w:val="00F025AA"/>
    <w:rsid w:val="00F026AE"/>
    <w:rsid w:val="00F02764"/>
    <w:rsid w:val="00F028D1"/>
    <w:rsid w:val="00F02AB2"/>
    <w:rsid w:val="00F0318A"/>
    <w:rsid w:val="00F031B7"/>
    <w:rsid w:val="00F031C4"/>
    <w:rsid w:val="00F03216"/>
    <w:rsid w:val="00F033CD"/>
    <w:rsid w:val="00F0365D"/>
    <w:rsid w:val="00F0374B"/>
    <w:rsid w:val="00F03857"/>
    <w:rsid w:val="00F03A2D"/>
    <w:rsid w:val="00F03B04"/>
    <w:rsid w:val="00F03B46"/>
    <w:rsid w:val="00F03CEB"/>
    <w:rsid w:val="00F03F20"/>
    <w:rsid w:val="00F040AE"/>
    <w:rsid w:val="00F0427C"/>
    <w:rsid w:val="00F0439A"/>
    <w:rsid w:val="00F043BA"/>
    <w:rsid w:val="00F04461"/>
    <w:rsid w:val="00F04586"/>
    <w:rsid w:val="00F04703"/>
    <w:rsid w:val="00F049DD"/>
    <w:rsid w:val="00F04B5B"/>
    <w:rsid w:val="00F0507E"/>
    <w:rsid w:val="00F05190"/>
    <w:rsid w:val="00F054D8"/>
    <w:rsid w:val="00F0559B"/>
    <w:rsid w:val="00F0561B"/>
    <w:rsid w:val="00F05789"/>
    <w:rsid w:val="00F05BA9"/>
    <w:rsid w:val="00F06199"/>
    <w:rsid w:val="00F06919"/>
    <w:rsid w:val="00F06A73"/>
    <w:rsid w:val="00F06B95"/>
    <w:rsid w:val="00F06DA4"/>
    <w:rsid w:val="00F07D4F"/>
    <w:rsid w:val="00F07DC2"/>
    <w:rsid w:val="00F07F24"/>
    <w:rsid w:val="00F07F33"/>
    <w:rsid w:val="00F10609"/>
    <w:rsid w:val="00F10634"/>
    <w:rsid w:val="00F1090C"/>
    <w:rsid w:val="00F10AAA"/>
    <w:rsid w:val="00F10AE7"/>
    <w:rsid w:val="00F1100F"/>
    <w:rsid w:val="00F1105E"/>
    <w:rsid w:val="00F11146"/>
    <w:rsid w:val="00F1124B"/>
    <w:rsid w:val="00F112E7"/>
    <w:rsid w:val="00F11529"/>
    <w:rsid w:val="00F11641"/>
    <w:rsid w:val="00F11664"/>
    <w:rsid w:val="00F118D2"/>
    <w:rsid w:val="00F11A2B"/>
    <w:rsid w:val="00F11C1D"/>
    <w:rsid w:val="00F11DB5"/>
    <w:rsid w:val="00F11EA8"/>
    <w:rsid w:val="00F120BE"/>
    <w:rsid w:val="00F12108"/>
    <w:rsid w:val="00F12232"/>
    <w:rsid w:val="00F1251D"/>
    <w:rsid w:val="00F12573"/>
    <w:rsid w:val="00F1271F"/>
    <w:rsid w:val="00F127AA"/>
    <w:rsid w:val="00F1282A"/>
    <w:rsid w:val="00F128EA"/>
    <w:rsid w:val="00F129B9"/>
    <w:rsid w:val="00F12AD0"/>
    <w:rsid w:val="00F12D67"/>
    <w:rsid w:val="00F12FEA"/>
    <w:rsid w:val="00F130FA"/>
    <w:rsid w:val="00F1326D"/>
    <w:rsid w:val="00F135BC"/>
    <w:rsid w:val="00F136C1"/>
    <w:rsid w:val="00F13765"/>
    <w:rsid w:val="00F13806"/>
    <w:rsid w:val="00F139DC"/>
    <w:rsid w:val="00F13E1C"/>
    <w:rsid w:val="00F14006"/>
    <w:rsid w:val="00F1400E"/>
    <w:rsid w:val="00F140AD"/>
    <w:rsid w:val="00F1429C"/>
    <w:rsid w:val="00F142D6"/>
    <w:rsid w:val="00F14B2E"/>
    <w:rsid w:val="00F14B4F"/>
    <w:rsid w:val="00F14FEB"/>
    <w:rsid w:val="00F151EF"/>
    <w:rsid w:val="00F15316"/>
    <w:rsid w:val="00F1533D"/>
    <w:rsid w:val="00F154A2"/>
    <w:rsid w:val="00F1558F"/>
    <w:rsid w:val="00F1573F"/>
    <w:rsid w:val="00F15786"/>
    <w:rsid w:val="00F15861"/>
    <w:rsid w:val="00F15B02"/>
    <w:rsid w:val="00F15C51"/>
    <w:rsid w:val="00F15C99"/>
    <w:rsid w:val="00F15FE6"/>
    <w:rsid w:val="00F1615C"/>
    <w:rsid w:val="00F16225"/>
    <w:rsid w:val="00F163F1"/>
    <w:rsid w:val="00F1648F"/>
    <w:rsid w:val="00F166E0"/>
    <w:rsid w:val="00F167AC"/>
    <w:rsid w:val="00F168B5"/>
    <w:rsid w:val="00F16B81"/>
    <w:rsid w:val="00F16D7D"/>
    <w:rsid w:val="00F16D83"/>
    <w:rsid w:val="00F170C4"/>
    <w:rsid w:val="00F170FA"/>
    <w:rsid w:val="00F17208"/>
    <w:rsid w:val="00F17223"/>
    <w:rsid w:val="00F17459"/>
    <w:rsid w:val="00F176A5"/>
    <w:rsid w:val="00F17AB4"/>
    <w:rsid w:val="00F17DD5"/>
    <w:rsid w:val="00F17DD9"/>
    <w:rsid w:val="00F17E11"/>
    <w:rsid w:val="00F2050E"/>
    <w:rsid w:val="00F20577"/>
    <w:rsid w:val="00F205EC"/>
    <w:rsid w:val="00F20B8E"/>
    <w:rsid w:val="00F20D0A"/>
    <w:rsid w:val="00F20E19"/>
    <w:rsid w:val="00F2124C"/>
    <w:rsid w:val="00F213A2"/>
    <w:rsid w:val="00F214D2"/>
    <w:rsid w:val="00F218CD"/>
    <w:rsid w:val="00F21AD9"/>
    <w:rsid w:val="00F21B36"/>
    <w:rsid w:val="00F21EDD"/>
    <w:rsid w:val="00F22402"/>
    <w:rsid w:val="00F22431"/>
    <w:rsid w:val="00F225C6"/>
    <w:rsid w:val="00F22779"/>
    <w:rsid w:val="00F22A1B"/>
    <w:rsid w:val="00F22A4F"/>
    <w:rsid w:val="00F22BA1"/>
    <w:rsid w:val="00F22D0B"/>
    <w:rsid w:val="00F22F8E"/>
    <w:rsid w:val="00F230B6"/>
    <w:rsid w:val="00F23224"/>
    <w:rsid w:val="00F234A1"/>
    <w:rsid w:val="00F234F2"/>
    <w:rsid w:val="00F23753"/>
    <w:rsid w:val="00F237F4"/>
    <w:rsid w:val="00F23834"/>
    <w:rsid w:val="00F2398D"/>
    <w:rsid w:val="00F23B3F"/>
    <w:rsid w:val="00F23BFE"/>
    <w:rsid w:val="00F23EB1"/>
    <w:rsid w:val="00F242C5"/>
    <w:rsid w:val="00F245D5"/>
    <w:rsid w:val="00F24667"/>
    <w:rsid w:val="00F2478B"/>
    <w:rsid w:val="00F249AD"/>
    <w:rsid w:val="00F24A05"/>
    <w:rsid w:val="00F24E55"/>
    <w:rsid w:val="00F24EF4"/>
    <w:rsid w:val="00F25063"/>
    <w:rsid w:val="00F250A4"/>
    <w:rsid w:val="00F25172"/>
    <w:rsid w:val="00F251F3"/>
    <w:rsid w:val="00F2536A"/>
    <w:rsid w:val="00F2537F"/>
    <w:rsid w:val="00F25C6C"/>
    <w:rsid w:val="00F26066"/>
    <w:rsid w:val="00F260DE"/>
    <w:rsid w:val="00F26125"/>
    <w:rsid w:val="00F261FB"/>
    <w:rsid w:val="00F2622B"/>
    <w:rsid w:val="00F262C1"/>
    <w:rsid w:val="00F2650D"/>
    <w:rsid w:val="00F26A49"/>
    <w:rsid w:val="00F26CF1"/>
    <w:rsid w:val="00F26FC4"/>
    <w:rsid w:val="00F2785A"/>
    <w:rsid w:val="00F279DD"/>
    <w:rsid w:val="00F27D20"/>
    <w:rsid w:val="00F27DCE"/>
    <w:rsid w:val="00F27E6E"/>
    <w:rsid w:val="00F30081"/>
    <w:rsid w:val="00F300C2"/>
    <w:rsid w:val="00F307F2"/>
    <w:rsid w:val="00F308EE"/>
    <w:rsid w:val="00F30BC5"/>
    <w:rsid w:val="00F30BEF"/>
    <w:rsid w:val="00F310B4"/>
    <w:rsid w:val="00F31185"/>
    <w:rsid w:val="00F3124C"/>
    <w:rsid w:val="00F31511"/>
    <w:rsid w:val="00F317F5"/>
    <w:rsid w:val="00F31B00"/>
    <w:rsid w:val="00F31B12"/>
    <w:rsid w:val="00F31BA5"/>
    <w:rsid w:val="00F31CE6"/>
    <w:rsid w:val="00F31EE4"/>
    <w:rsid w:val="00F32644"/>
    <w:rsid w:val="00F32981"/>
    <w:rsid w:val="00F32A9F"/>
    <w:rsid w:val="00F32D78"/>
    <w:rsid w:val="00F32EDC"/>
    <w:rsid w:val="00F3322C"/>
    <w:rsid w:val="00F332A7"/>
    <w:rsid w:val="00F33395"/>
    <w:rsid w:val="00F33455"/>
    <w:rsid w:val="00F3347C"/>
    <w:rsid w:val="00F334B5"/>
    <w:rsid w:val="00F33659"/>
    <w:rsid w:val="00F33822"/>
    <w:rsid w:val="00F33C9E"/>
    <w:rsid w:val="00F3425B"/>
    <w:rsid w:val="00F34335"/>
    <w:rsid w:val="00F3474F"/>
    <w:rsid w:val="00F34805"/>
    <w:rsid w:val="00F34A4B"/>
    <w:rsid w:val="00F34BD2"/>
    <w:rsid w:val="00F34C8C"/>
    <w:rsid w:val="00F34EAC"/>
    <w:rsid w:val="00F34EE3"/>
    <w:rsid w:val="00F3511E"/>
    <w:rsid w:val="00F352F9"/>
    <w:rsid w:val="00F353BF"/>
    <w:rsid w:val="00F356B2"/>
    <w:rsid w:val="00F3575A"/>
    <w:rsid w:val="00F35E57"/>
    <w:rsid w:val="00F3609A"/>
    <w:rsid w:val="00F363BA"/>
    <w:rsid w:val="00F36520"/>
    <w:rsid w:val="00F3653E"/>
    <w:rsid w:val="00F3654E"/>
    <w:rsid w:val="00F368EC"/>
    <w:rsid w:val="00F36E70"/>
    <w:rsid w:val="00F37085"/>
    <w:rsid w:val="00F37181"/>
    <w:rsid w:val="00F372F6"/>
    <w:rsid w:val="00F373F7"/>
    <w:rsid w:val="00F37425"/>
    <w:rsid w:val="00F3742D"/>
    <w:rsid w:val="00F3745E"/>
    <w:rsid w:val="00F374C7"/>
    <w:rsid w:val="00F377A7"/>
    <w:rsid w:val="00F379F3"/>
    <w:rsid w:val="00F37ABA"/>
    <w:rsid w:val="00F37C40"/>
    <w:rsid w:val="00F37CA7"/>
    <w:rsid w:val="00F37CB0"/>
    <w:rsid w:val="00F37D4B"/>
    <w:rsid w:val="00F37E74"/>
    <w:rsid w:val="00F37FF9"/>
    <w:rsid w:val="00F4016F"/>
    <w:rsid w:val="00F402AB"/>
    <w:rsid w:val="00F4056B"/>
    <w:rsid w:val="00F4063C"/>
    <w:rsid w:val="00F4082D"/>
    <w:rsid w:val="00F40928"/>
    <w:rsid w:val="00F40929"/>
    <w:rsid w:val="00F40952"/>
    <w:rsid w:val="00F409DA"/>
    <w:rsid w:val="00F40B2B"/>
    <w:rsid w:val="00F40BF9"/>
    <w:rsid w:val="00F410E5"/>
    <w:rsid w:val="00F411F2"/>
    <w:rsid w:val="00F41355"/>
    <w:rsid w:val="00F41396"/>
    <w:rsid w:val="00F41424"/>
    <w:rsid w:val="00F4152C"/>
    <w:rsid w:val="00F4162F"/>
    <w:rsid w:val="00F417E4"/>
    <w:rsid w:val="00F418AE"/>
    <w:rsid w:val="00F41A44"/>
    <w:rsid w:val="00F41D85"/>
    <w:rsid w:val="00F41EBB"/>
    <w:rsid w:val="00F4244C"/>
    <w:rsid w:val="00F425CB"/>
    <w:rsid w:val="00F425E4"/>
    <w:rsid w:val="00F42755"/>
    <w:rsid w:val="00F428B5"/>
    <w:rsid w:val="00F429BA"/>
    <w:rsid w:val="00F42A8E"/>
    <w:rsid w:val="00F42B99"/>
    <w:rsid w:val="00F42B9E"/>
    <w:rsid w:val="00F42D65"/>
    <w:rsid w:val="00F42E59"/>
    <w:rsid w:val="00F42F41"/>
    <w:rsid w:val="00F42F6E"/>
    <w:rsid w:val="00F430AE"/>
    <w:rsid w:val="00F432F0"/>
    <w:rsid w:val="00F43350"/>
    <w:rsid w:val="00F4356D"/>
    <w:rsid w:val="00F43581"/>
    <w:rsid w:val="00F435F9"/>
    <w:rsid w:val="00F43650"/>
    <w:rsid w:val="00F4385A"/>
    <w:rsid w:val="00F4395C"/>
    <w:rsid w:val="00F43A56"/>
    <w:rsid w:val="00F43B5E"/>
    <w:rsid w:val="00F44172"/>
    <w:rsid w:val="00F44368"/>
    <w:rsid w:val="00F44521"/>
    <w:rsid w:val="00F445DC"/>
    <w:rsid w:val="00F445FB"/>
    <w:rsid w:val="00F4463A"/>
    <w:rsid w:val="00F447F0"/>
    <w:rsid w:val="00F44818"/>
    <w:rsid w:val="00F44C27"/>
    <w:rsid w:val="00F44CD6"/>
    <w:rsid w:val="00F44D4F"/>
    <w:rsid w:val="00F4528E"/>
    <w:rsid w:val="00F454A8"/>
    <w:rsid w:val="00F454C0"/>
    <w:rsid w:val="00F460E8"/>
    <w:rsid w:val="00F461BD"/>
    <w:rsid w:val="00F46492"/>
    <w:rsid w:val="00F465A7"/>
    <w:rsid w:val="00F46651"/>
    <w:rsid w:val="00F466C9"/>
    <w:rsid w:val="00F4675D"/>
    <w:rsid w:val="00F467C3"/>
    <w:rsid w:val="00F467EF"/>
    <w:rsid w:val="00F46904"/>
    <w:rsid w:val="00F46AD7"/>
    <w:rsid w:val="00F46D23"/>
    <w:rsid w:val="00F46E73"/>
    <w:rsid w:val="00F46E8D"/>
    <w:rsid w:val="00F46EE7"/>
    <w:rsid w:val="00F46EF9"/>
    <w:rsid w:val="00F47018"/>
    <w:rsid w:val="00F474D3"/>
    <w:rsid w:val="00F47653"/>
    <w:rsid w:val="00F47C76"/>
    <w:rsid w:val="00F47DA7"/>
    <w:rsid w:val="00F47EE0"/>
    <w:rsid w:val="00F47F65"/>
    <w:rsid w:val="00F500DE"/>
    <w:rsid w:val="00F50264"/>
    <w:rsid w:val="00F50293"/>
    <w:rsid w:val="00F50CB4"/>
    <w:rsid w:val="00F50D1E"/>
    <w:rsid w:val="00F50F92"/>
    <w:rsid w:val="00F51077"/>
    <w:rsid w:val="00F5116C"/>
    <w:rsid w:val="00F513CD"/>
    <w:rsid w:val="00F515D2"/>
    <w:rsid w:val="00F51915"/>
    <w:rsid w:val="00F51B80"/>
    <w:rsid w:val="00F51B96"/>
    <w:rsid w:val="00F524C4"/>
    <w:rsid w:val="00F52537"/>
    <w:rsid w:val="00F5286F"/>
    <w:rsid w:val="00F528A3"/>
    <w:rsid w:val="00F52A68"/>
    <w:rsid w:val="00F52BE5"/>
    <w:rsid w:val="00F52F59"/>
    <w:rsid w:val="00F530A7"/>
    <w:rsid w:val="00F53112"/>
    <w:rsid w:val="00F531C0"/>
    <w:rsid w:val="00F53294"/>
    <w:rsid w:val="00F532DD"/>
    <w:rsid w:val="00F533FC"/>
    <w:rsid w:val="00F534D1"/>
    <w:rsid w:val="00F536B0"/>
    <w:rsid w:val="00F5386A"/>
    <w:rsid w:val="00F538AC"/>
    <w:rsid w:val="00F538B2"/>
    <w:rsid w:val="00F538B7"/>
    <w:rsid w:val="00F53988"/>
    <w:rsid w:val="00F53A0D"/>
    <w:rsid w:val="00F53B3A"/>
    <w:rsid w:val="00F53E43"/>
    <w:rsid w:val="00F540E7"/>
    <w:rsid w:val="00F54168"/>
    <w:rsid w:val="00F5424B"/>
    <w:rsid w:val="00F54349"/>
    <w:rsid w:val="00F5443E"/>
    <w:rsid w:val="00F54537"/>
    <w:rsid w:val="00F5466A"/>
    <w:rsid w:val="00F547FD"/>
    <w:rsid w:val="00F54983"/>
    <w:rsid w:val="00F54D92"/>
    <w:rsid w:val="00F54DA5"/>
    <w:rsid w:val="00F54FD4"/>
    <w:rsid w:val="00F550ED"/>
    <w:rsid w:val="00F55639"/>
    <w:rsid w:val="00F5586B"/>
    <w:rsid w:val="00F55A55"/>
    <w:rsid w:val="00F55B31"/>
    <w:rsid w:val="00F561B8"/>
    <w:rsid w:val="00F562FB"/>
    <w:rsid w:val="00F56357"/>
    <w:rsid w:val="00F5638C"/>
    <w:rsid w:val="00F563D9"/>
    <w:rsid w:val="00F56612"/>
    <w:rsid w:val="00F567D2"/>
    <w:rsid w:val="00F56875"/>
    <w:rsid w:val="00F56902"/>
    <w:rsid w:val="00F56990"/>
    <w:rsid w:val="00F569A9"/>
    <w:rsid w:val="00F56BB3"/>
    <w:rsid w:val="00F56E0C"/>
    <w:rsid w:val="00F57039"/>
    <w:rsid w:val="00F5709C"/>
    <w:rsid w:val="00F572F8"/>
    <w:rsid w:val="00F57348"/>
    <w:rsid w:val="00F57583"/>
    <w:rsid w:val="00F57CB1"/>
    <w:rsid w:val="00F57CD5"/>
    <w:rsid w:val="00F57E1F"/>
    <w:rsid w:val="00F57E89"/>
    <w:rsid w:val="00F60209"/>
    <w:rsid w:val="00F60475"/>
    <w:rsid w:val="00F607BC"/>
    <w:rsid w:val="00F60920"/>
    <w:rsid w:val="00F60D10"/>
    <w:rsid w:val="00F60D3D"/>
    <w:rsid w:val="00F60D79"/>
    <w:rsid w:val="00F61186"/>
    <w:rsid w:val="00F611F2"/>
    <w:rsid w:val="00F613CA"/>
    <w:rsid w:val="00F614F4"/>
    <w:rsid w:val="00F6150B"/>
    <w:rsid w:val="00F615A6"/>
    <w:rsid w:val="00F61691"/>
    <w:rsid w:val="00F616B3"/>
    <w:rsid w:val="00F6175B"/>
    <w:rsid w:val="00F61A55"/>
    <w:rsid w:val="00F61AF7"/>
    <w:rsid w:val="00F61BCF"/>
    <w:rsid w:val="00F61F1B"/>
    <w:rsid w:val="00F61F54"/>
    <w:rsid w:val="00F62076"/>
    <w:rsid w:val="00F621D8"/>
    <w:rsid w:val="00F6221F"/>
    <w:rsid w:val="00F62531"/>
    <w:rsid w:val="00F62698"/>
    <w:rsid w:val="00F6270C"/>
    <w:rsid w:val="00F62774"/>
    <w:rsid w:val="00F628DA"/>
    <w:rsid w:val="00F628E7"/>
    <w:rsid w:val="00F6295F"/>
    <w:rsid w:val="00F6298B"/>
    <w:rsid w:val="00F62C25"/>
    <w:rsid w:val="00F62EBC"/>
    <w:rsid w:val="00F630DF"/>
    <w:rsid w:val="00F63108"/>
    <w:rsid w:val="00F633F1"/>
    <w:rsid w:val="00F6349F"/>
    <w:rsid w:val="00F635F9"/>
    <w:rsid w:val="00F6369D"/>
    <w:rsid w:val="00F647C1"/>
    <w:rsid w:val="00F6499E"/>
    <w:rsid w:val="00F64A27"/>
    <w:rsid w:val="00F64B0B"/>
    <w:rsid w:val="00F64B9B"/>
    <w:rsid w:val="00F64C06"/>
    <w:rsid w:val="00F64CF3"/>
    <w:rsid w:val="00F650EF"/>
    <w:rsid w:val="00F65153"/>
    <w:rsid w:val="00F65177"/>
    <w:rsid w:val="00F6519C"/>
    <w:rsid w:val="00F653EF"/>
    <w:rsid w:val="00F6560E"/>
    <w:rsid w:val="00F657AD"/>
    <w:rsid w:val="00F658B8"/>
    <w:rsid w:val="00F65921"/>
    <w:rsid w:val="00F65BDA"/>
    <w:rsid w:val="00F65C3F"/>
    <w:rsid w:val="00F65CEE"/>
    <w:rsid w:val="00F65DB0"/>
    <w:rsid w:val="00F65F2F"/>
    <w:rsid w:val="00F66038"/>
    <w:rsid w:val="00F660F6"/>
    <w:rsid w:val="00F661AC"/>
    <w:rsid w:val="00F66E45"/>
    <w:rsid w:val="00F66ED4"/>
    <w:rsid w:val="00F66FB8"/>
    <w:rsid w:val="00F670C8"/>
    <w:rsid w:val="00F67256"/>
    <w:rsid w:val="00F674DB"/>
    <w:rsid w:val="00F6758F"/>
    <w:rsid w:val="00F67590"/>
    <w:rsid w:val="00F6772B"/>
    <w:rsid w:val="00F67A31"/>
    <w:rsid w:val="00F67D86"/>
    <w:rsid w:val="00F67E1F"/>
    <w:rsid w:val="00F67EDB"/>
    <w:rsid w:val="00F702E8"/>
    <w:rsid w:val="00F7090E"/>
    <w:rsid w:val="00F70D58"/>
    <w:rsid w:val="00F70EF1"/>
    <w:rsid w:val="00F70FAD"/>
    <w:rsid w:val="00F711AF"/>
    <w:rsid w:val="00F7120C"/>
    <w:rsid w:val="00F712EE"/>
    <w:rsid w:val="00F71383"/>
    <w:rsid w:val="00F716BF"/>
    <w:rsid w:val="00F7170C"/>
    <w:rsid w:val="00F71753"/>
    <w:rsid w:val="00F72086"/>
    <w:rsid w:val="00F721FA"/>
    <w:rsid w:val="00F7226B"/>
    <w:rsid w:val="00F7257C"/>
    <w:rsid w:val="00F728DC"/>
    <w:rsid w:val="00F72A45"/>
    <w:rsid w:val="00F72E31"/>
    <w:rsid w:val="00F73078"/>
    <w:rsid w:val="00F7342F"/>
    <w:rsid w:val="00F737C0"/>
    <w:rsid w:val="00F7384E"/>
    <w:rsid w:val="00F738A5"/>
    <w:rsid w:val="00F73A9B"/>
    <w:rsid w:val="00F73FBA"/>
    <w:rsid w:val="00F743D0"/>
    <w:rsid w:val="00F7448A"/>
    <w:rsid w:val="00F7473A"/>
    <w:rsid w:val="00F747BE"/>
    <w:rsid w:val="00F74910"/>
    <w:rsid w:val="00F749BA"/>
    <w:rsid w:val="00F74E3E"/>
    <w:rsid w:val="00F74EFA"/>
    <w:rsid w:val="00F74FD2"/>
    <w:rsid w:val="00F74FEF"/>
    <w:rsid w:val="00F7527A"/>
    <w:rsid w:val="00F757D2"/>
    <w:rsid w:val="00F759C3"/>
    <w:rsid w:val="00F75DBB"/>
    <w:rsid w:val="00F76182"/>
    <w:rsid w:val="00F762BC"/>
    <w:rsid w:val="00F762D6"/>
    <w:rsid w:val="00F7665A"/>
    <w:rsid w:val="00F76928"/>
    <w:rsid w:val="00F76AAF"/>
    <w:rsid w:val="00F76E93"/>
    <w:rsid w:val="00F76F8A"/>
    <w:rsid w:val="00F770F6"/>
    <w:rsid w:val="00F773CE"/>
    <w:rsid w:val="00F77499"/>
    <w:rsid w:val="00F7756C"/>
    <w:rsid w:val="00F779C4"/>
    <w:rsid w:val="00F77A6C"/>
    <w:rsid w:val="00F77B43"/>
    <w:rsid w:val="00F77BBF"/>
    <w:rsid w:val="00F77BE1"/>
    <w:rsid w:val="00F77D85"/>
    <w:rsid w:val="00F77ED3"/>
    <w:rsid w:val="00F80287"/>
    <w:rsid w:val="00F802E1"/>
    <w:rsid w:val="00F80343"/>
    <w:rsid w:val="00F80500"/>
    <w:rsid w:val="00F80728"/>
    <w:rsid w:val="00F807B3"/>
    <w:rsid w:val="00F80922"/>
    <w:rsid w:val="00F80933"/>
    <w:rsid w:val="00F80E0B"/>
    <w:rsid w:val="00F811D4"/>
    <w:rsid w:val="00F811DC"/>
    <w:rsid w:val="00F811DF"/>
    <w:rsid w:val="00F811F3"/>
    <w:rsid w:val="00F814C5"/>
    <w:rsid w:val="00F816C7"/>
    <w:rsid w:val="00F818F5"/>
    <w:rsid w:val="00F819E8"/>
    <w:rsid w:val="00F81C01"/>
    <w:rsid w:val="00F81DE1"/>
    <w:rsid w:val="00F81E1A"/>
    <w:rsid w:val="00F82160"/>
    <w:rsid w:val="00F826F3"/>
    <w:rsid w:val="00F82788"/>
    <w:rsid w:val="00F827BA"/>
    <w:rsid w:val="00F82807"/>
    <w:rsid w:val="00F82AA0"/>
    <w:rsid w:val="00F82B04"/>
    <w:rsid w:val="00F82DFD"/>
    <w:rsid w:val="00F82E66"/>
    <w:rsid w:val="00F82EE8"/>
    <w:rsid w:val="00F82F54"/>
    <w:rsid w:val="00F82F6B"/>
    <w:rsid w:val="00F830B2"/>
    <w:rsid w:val="00F83311"/>
    <w:rsid w:val="00F83620"/>
    <w:rsid w:val="00F8402C"/>
    <w:rsid w:val="00F840F6"/>
    <w:rsid w:val="00F841AC"/>
    <w:rsid w:val="00F84229"/>
    <w:rsid w:val="00F843A8"/>
    <w:rsid w:val="00F8467A"/>
    <w:rsid w:val="00F848E2"/>
    <w:rsid w:val="00F84A13"/>
    <w:rsid w:val="00F84A8C"/>
    <w:rsid w:val="00F84CF8"/>
    <w:rsid w:val="00F84D63"/>
    <w:rsid w:val="00F84DE9"/>
    <w:rsid w:val="00F85225"/>
    <w:rsid w:val="00F8539A"/>
    <w:rsid w:val="00F85514"/>
    <w:rsid w:val="00F8574D"/>
    <w:rsid w:val="00F85DC9"/>
    <w:rsid w:val="00F85F1E"/>
    <w:rsid w:val="00F85FED"/>
    <w:rsid w:val="00F860AE"/>
    <w:rsid w:val="00F861F4"/>
    <w:rsid w:val="00F862B1"/>
    <w:rsid w:val="00F8636E"/>
    <w:rsid w:val="00F86433"/>
    <w:rsid w:val="00F86837"/>
    <w:rsid w:val="00F86973"/>
    <w:rsid w:val="00F86A60"/>
    <w:rsid w:val="00F86AD2"/>
    <w:rsid w:val="00F86C85"/>
    <w:rsid w:val="00F86E66"/>
    <w:rsid w:val="00F87590"/>
    <w:rsid w:val="00F875DF"/>
    <w:rsid w:val="00F875E0"/>
    <w:rsid w:val="00F87722"/>
    <w:rsid w:val="00F878B7"/>
    <w:rsid w:val="00F878BA"/>
    <w:rsid w:val="00F87A86"/>
    <w:rsid w:val="00F87B05"/>
    <w:rsid w:val="00F87ED9"/>
    <w:rsid w:val="00F900E9"/>
    <w:rsid w:val="00F90559"/>
    <w:rsid w:val="00F9094D"/>
    <w:rsid w:val="00F90952"/>
    <w:rsid w:val="00F90A51"/>
    <w:rsid w:val="00F90B92"/>
    <w:rsid w:val="00F91315"/>
    <w:rsid w:val="00F91424"/>
    <w:rsid w:val="00F914FA"/>
    <w:rsid w:val="00F9159D"/>
    <w:rsid w:val="00F917D3"/>
    <w:rsid w:val="00F918F5"/>
    <w:rsid w:val="00F91A25"/>
    <w:rsid w:val="00F91EA5"/>
    <w:rsid w:val="00F91F72"/>
    <w:rsid w:val="00F923AD"/>
    <w:rsid w:val="00F9280F"/>
    <w:rsid w:val="00F9284B"/>
    <w:rsid w:val="00F92A28"/>
    <w:rsid w:val="00F92B4C"/>
    <w:rsid w:val="00F92E24"/>
    <w:rsid w:val="00F93281"/>
    <w:rsid w:val="00F93290"/>
    <w:rsid w:val="00F933D5"/>
    <w:rsid w:val="00F934CB"/>
    <w:rsid w:val="00F93541"/>
    <w:rsid w:val="00F9354E"/>
    <w:rsid w:val="00F936A7"/>
    <w:rsid w:val="00F9389D"/>
    <w:rsid w:val="00F939D0"/>
    <w:rsid w:val="00F93B66"/>
    <w:rsid w:val="00F93C7F"/>
    <w:rsid w:val="00F9410B"/>
    <w:rsid w:val="00F94214"/>
    <w:rsid w:val="00F943B5"/>
    <w:rsid w:val="00F94563"/>
    <w:rsid w:val="00F949EA"/>
    <w:rsid w:val="00F94CA5"/>
    <w:rsid w:val="00F94D15"/>
    <w:rsid w:val="00F94D54"/>
    <w:rsid w:val="00F94D7B"/>
    <w:rsid w:val="00F94DD9"/>
    <w:rsid w:val="00F95443"/>
    <w:rsid w:val="00F95532"/>
    <w:rsid w:val="00F95639"/>
    <w:rsid w:val="00F95A22"/>
    <w:rsid w:val="00F95C46"/>
    <w:rsid w:val="00F95E84"/>
    <w:rsid w:val="00F960DB"/>
    <w:rsid w:val="00F9644F"/>
    <w:rsid w:val="00F9682C"/>
    <w:rsid w:val="00F96A5B"/>
    <w:rsid w:val="00F96B70"/>
    <w:rsid w:val="00F96E12"/>
    <w:rsid w:val="00F96FD4"/>
    <w:rsid w:val="00F9707B"/>
    <w:rsid w:val="00F971C5"/>
    <w:rsid w:val="00F97256"/>
    <w:rsid w:val="00F9729B"/>
    <w:rsid w:val="00F9732B"/>
    <w:rsid w:val="00F97765"/>
    <w:rsid w:val="00F9787F"/>
    <w:rsid w:val="00F97953"/>
    <w:rsid w:val="00F97AE2"/>
    <w:rsid w:val="00F97C3B"/>
    <w:rsid w:val="00F97E84"/>
    <w:rsid w:val="00F97F05"/>
    <w:rsid w:val="00FA04E5"/>
    <w:rsid w:val="00FA0CFA"/>
    <w:rsid w:val="00FA10C2"/>
    <w:rsid w:val="00FA127F"/>
    <w:rsid w:val="00FA13FA"/>
    <w:rsid w:val="00FA160B"/>
    <w:rsid w:val="00FA16E6"/>
    <w:rsid w:val="00FA181C"/>
    <w:rsid w:val="00FA1B4D"/>
    <w:rsid w:val="00FA1BDF"/>
    <w:rsid w:val="00FA1E10"/>
    <w:rsid w:val="00FA1FB6"/>
    <w:rsid w:val="00FA214F"/>
    <w:rsid w:val="00FA2254"/>
    <w:rsid w:val="00FA2333"/>
    <w:rsid w:val="00FA272F"/>
    <w:rsid w:val="00FA277C"/>
    <w:rsid w:val="00FA3090"/>
    <w:rsid w:val="00FA30B6"/>
    <w:rsid w:val="00FA3264"/>
    <w:rsid w:val="00FA329E"/>
    <w:rsid w:val="00FA3306"/>
    <w:rsid w:val="00FA386C"/>
    <w:rsid w:val="00FA388F"/>
    <w:rsid w:val="00FA39DD"/>
    <w:rsid w:val="00FA3CB5"/>
    <w:rsid w:val="00FA3CDB"/>
    <w:rsid w:val="00FA3E62"/>
    <w:rsid w:val="00FA4195"/>
    <w:rsid w:val="00FA4239"/>
    <w:rsid w:val="00FA42A5"/>
    <w:rsid w:val="00FA4306"/>
    <w:rsid w:val="00FA43DB"/>
    <w:rsid w:val="00FA445F"/>
    <w:rsid w:val="00FA45D1"/>
    <w:rsid w:val="00FA465A"/>
    <w:rsid w:val="00FA46F9"/>
    <w:rsid w:val="00FA4AB0"/>
    <w:rsid w:val="00FA4B87"/>
    <w:rsid w:val="00FA4BAB"/>
    <w:rsid w:val="00FA4E8D"/>
    <w:rsid w:val="00FA4FE2"/>
    <w:rsid w:val="00FA53E3"/>
    <w:rsid w:val="00FA580D"/>
    <w:rsid w:val="00FA58CA"/>
    <w:rsid w:val="00FA5A17"/>
    <w:rsid w:val="00FA5D4E"/>
    <w:rsid w:val="00FA6163"/>
    <w:rsid w:val="00FA633B"/>
    <w:rsid w:val="00FA659E"/>
    <w:rsid w:val="00FA664D"/>
    <w:rsid w:val="00FA6688"/>
    <w:rsid w:val="00FA6A53"/>
    <w:rsid w:val="00FA6AE5"/>
    <w:rsid w:val="00FA6CFB"/>
    <w:rsid w:val="00FA6EF1"/>
    <w:rsid w:val="00FA7247"/>
    <w:rsid w:val="00FA73FA"/>
    <w:rsid w:val="00FA7516"/>
    <w:rsid w:val="00FA7871"/>
    <w:rsid w:val="00FA797D"/>
    <w:rsid w:val="00FA7AD4"/>
    <w:rsid w:val="00FA7BB8"/>
    <w:rsid w:val="00FA7CB1"/>
    <w:rsid w:val="00FA7DEF"/>
    <w:rsid w:val="00FB03B6"/>
    <w:rsid w:val="00FB063B"/>
    <w:rsid w:val="00FB063E"/>
    <w:rsid w:val="00FB0749"/>
    <w:rsid w:val="00FB0A44"/>
    <w:rsid w:val="00FB0A96"/>
    <w:rsid w:val="00FB0C75"/>
    <w:rsid w:val="00FB0DD7"/>
    <w:rsid w:val="00FB0EBF"/>
    <w:rsid w:val="00FB103E"/>
    <w:rsid w:val="00FB11AF"/>
    <w:rsid w:val="00FB11E9"/>
    <w:rsid w:val="00FB1366"/>
    <w:rsid w:val="00FB14ED"/>
    <w:rsid w:val="00FB177A"/>
    <w:rsid w:val="00FB185A"/>
    <w:rsid w:val="00FB18C6"/>
    <w:rsid w:val="00FB1A20"/>
    <w:rsid w:val="00FB1BBE"/>
    <w:rsid w:val="00FB1C91"/>
    <w:rsid w:val="00FB1C98"/>
    <w:rsid w:val="00FB1CB3"/>
    <w:rsid w:val="00FB1E07"/>
    <w:rsid w:val="00FB21AF"/>
    <w:rsid w:val="00FB2262"/>
    <w:rsid w:val="00FB2290"/>
    <w:rsid w:val="00FB231B"/>
    <w:rsid w:val="00FB23DB"/>
    <w:rsid w:val="00FB24A7"/>
    <w:rsid w:val="00FB24FE"/>
    <w:rsid w:val="00FB2665"/>
    <w:rsid w:val="00FB29E0"/>
    <w:rsid w:val="00FB2DA9"/>
    <w:rsid w:val="00FB2F46"/>
    <w:rsid w:val="00FB330B"/>
    <w:rsid w:val="00FB3649"/>
    <w:rsid w:val="00FB36A0"/>
    <w:rsid w:val="00FB3D89"/>
    <w:rsid w:val="00FB40AC"/>
    <w:rsid w:val="00FB4243"/>
    <w:rsid w:val="00FB4396"/>
    <w:rsid w:val="00FB44CA"/>
    <w:rsid w:val="00FB5189"/>
    <w:rsid w:val="00FB5361"/>
    <w:rsid w:val="00FB53E3"/>
    <w:rsid w:val="00FB5403"/>
    <w:rsid w:val="00FB55F0"/>
    <w:rsid w:val="00FB566A"/>
    <w:rsid w:val="00FB56C5"/>
    <w:rsid w:val="00FB5E41"/>
    <w:rsid w:val="00FB6021"/>
    <w:rsid w:val="00FB6164"/>
    <w:rsid w:val="00FB61C4"/>
    <w:rsid w:val="00FB637D"/>
    <w:rsid w:val="00FB65ED"/>
    <w:rsid w:val="00FB6830"/>
    <w:rsid w:val="00FB6A1A"/>
    <w:rsid w:val="00FB6B14"/>
    <w:rsid w:val="00FB6BAE"/>
    <w:rsid w:val="00FB6D47"/>
    <w:rsid w:val="00FB6DA8"/>
    <w:rsid w:val="00FB6EAD"/>
    <w:rsid w:val="00FB6EFB"/>
    <w:rsid w:val="00FB6FBA"/>
    <w:rsid w:val="00FB708B"/>
    <w:rsid w:val="00FB7116"/>
    <w:rsid w:val="00FB711A"/>
    <w:rsid w:val="00FB7486"/>
    <w:rsid w:val="00FB752B"/>
    <w:rsid w:val="00FB757D"/>
    <w:rsid w:val="00FB7588"/>
    <w:rsid w:val="00FB767D"/>
    <w:rsid w:val="00FB7816"/>
    <w:rsid w:val="00FB7A2B"/>
    <w:rsid w:val="00FB7B85"/>
    <w:rsid w:val="00FC051D"/>
    <w:rsid w:val="00FC05D7"/>
    <w:rsid w:val="00FC0B40"/>
    <w:rsid w:val="00FC0C08"/>
    <w:rsid w:val="00FC0D68"/>
    <w:rsid w:val="00FC12B0"/>
    <w:rsid w:val="00FC1517"/>
    <w:rsid w:val="00FC16BF"/>
    <w:rsid w:val="00FC1858"/>
    <w:rsid w:val="00FC1900"/>
    <w:rsid w:val="00FC1937"/>
    <w:rsid w:val="00FC1A78"/>
    <w:rsid w:val="00FC1CC8"/>
    <w:rsid w:val="00FC1CCD"/>
    <w:rsid w:val="00FC1F5E"/>
    <w:rsid w:val="00FC1F95"/>
    <w:rsid w:val="00FC20E9"/>
    <w:rsid w:val="00FC240F"/>
    <w:rsid w:val="00FC2435"/>
    <w:rsid w:val="00FC24A6"/>
    <w:rsid w:val="00FC2701"/>
    <w:rsid w:val="00FC2ECF"/>
    <w:rsid w:val="00FC2EF9"/>
    <w:rsid w:val="00FC332F"/>
    <w:rsid w:val="00FC33FF"/>
    <w:rsid w:val="00FC3488"/>
    <w:rsid w:val="00FC3617"/>
    <w:rsid w:val="00FC3661"/>
    <w:rsid w:val="00FC3A39"/>
    <w:rsid w:val="00FC3AEC"/>
    <w:rsid w:val="00FC3FBC"/>
    <w:rsid w:val="00FC42D9"/>
    <w:rsid w:val="00FC48A1"/>
    <w:rsid w:val="00FC4A36"/>
    <w:rsid w:val="00FC4AFD"/>
    <w:rsid w:val="00FC4BBC"/>
    <w:rsid w:val="00FC4C0C"/>
    <w:rsid w:val="00FC512C"/>
    <w:rsid w:val="00FC5197"/>
    <w:rsid w:val="00FC5321"/>
    <w:rsid w:val="00FC5585"/>
    <w:rsid w:val="00FC5633"/>
    <w:rsid w:val="00FC5A77"/>
    <w:rsid w:val="00FC5D16"/>
    <w:rsid w:val="00FC619D"/>
    <w:rsid w:val="00FC61C8"/>
    <w:rsid w:val="00FC644A"/>
    <w:rsid w:val="00FC6461"/>
    <w:rsid w:val="00FC6556"/>
    <w:rsid w:val="00FC66F5"/>
    <w:rsid w:val="00FC678F"/>
    <w:rsid w:val="00FC67BC"/>
    <w:rsid w:val="00FC6833"/>
    <w:rsid w:val="00FC69BA"/>
    <w:rsid w:val="00FC6AE6"/>
    <w:rsid w:val="00FC6D71"/>
    <w:rsid w:val="00FC6ECE"/>
    <w:rsid w:val="00FC70A1"/>
    <w:rsid w:val="00FC7163"/>
    <w:rsid w:val="00FC7844"/>
    <w:rsid w:val="00FC7D4D"/>
    <w:rsid w:val="00FC7E53"/>
    <w:rsid w:val="00FC7FE3"/>
    <w:rsid w:val="00FD02D5"/>
    <w:rsid w:val="00FD043B"/>
    <w:rsid w:val="00FD0983"/>
    <w:rsid w:val="00FD0C03"/>
    <w:rsid w:val="00FD0E27"/>
    <w:rsid w:val="00FD0E2F"/>
    <w:rsid w:val="00FD0EF6"/>
    <w:rsid w:val="00FD0FC9"/>
    <w:rsid w:val="00FD1024"/>
    <w:rsid w:val="00FD1104"/>
    <w:rsid w:val="00FD1300"/>
    <w:rsid w:val="00FD1458"/>
    <w:rsid w:val="00FD1479"/>
    <w:rsid w:val="00FD157C"/>
    <w:rsid w:val="00FD1637"/>
    <w:rsid w:val="00FD179D"/>
    <w:rsid w:val="00FD1945"/>
    <w:rsid w:val="00FD1AD0"/>
    <w:rsid w:val="00FD1CF7"/>
    <w:rsid w:val="00FD1D2F"/>
    <w:rsid w:val="00FD1EB5"/>
    <w:rsid w:val="00FD22E2"/>
    <w:rsid w:val="00FD236F"/>
    <w:rsid w:val="00FD294E"/>
    <w:rsid w:val="00FD2FA9"/>
    <w:rsid w:val="00FD31AA"/>
    <w:rsid w:val="00FD3389"/>
    <w:rsid w:val="00FD3919"/>
    <w:rsid w:val="00FD3958"/>
    <w:rsid w:val="00FD39F1"/>
    <w:rsid w:val="00FD435A"/>
    <w:rsid w:val="00FD45B8"/>
    <w:rsid w:val="00FD4643"/>
    <w:rsid w:val="00FD47B7"/>
    <w:rsid w:val="00FD4E0F"/>
    <w:rsid w:val="00FD4FA0"/>
    <w:rsid w:val="00FD4FDD"/>
    <w:rsid w:val="00FD5006"/>
    <w:rsid w:val="00FD51EA"/>
    <w:rsid w:val="00FD56D4"/>
    <w:rsid w:val="00FD5982"/>
    <w:rsid w:val="00FD59F8"/>
    <w:rsid w:val="00FD5B63"/>
    <w:rsid w:val="00FD5B91"/>
    <w:rsid w:val="00FD5BD3"/>
    <w:rsid w:val="00FD5D9B"/>
    <w:rsid w:val="00FD649F"/>
    <w:rsid w:val="00FD660F"/>
    <w:rsid w:val="00FD699B"/>
    <w:rsid w:val="00FD6C8A"/>
    <w:rsid w:val="00FD7033"/>
    <w:rsid w:val="00FD737E"/>
    <w:rsid w:val="00FD743B"/>
    <w:rsid w:val="00FD75A6"/>
    <w:rsid w:val="00FD7650"/>
    <w:rsid w:val="00FD7805"/>
    <w:rsid w:val="00FD7B88"/>
    <w:rsid w:val="00FD7C8B"/>
    <w:rsid w:val="00FD7DCF"/>
    <w:rsid w:val="00FD7EC4"/>
    <w:rsid w:val="00FD7F14"/>
    <w:rsid w:val="00FD7F69"/>
    <w:rsid w:val="00FD7FDF"/>
    <w:rsid w:val="00FE00AA"/>
    <w:rsid w:val="00FE03A5"/>
    <w:rsid w:val="00FE03E4"/>
    <w:rsid w:val="00FE04AB"/>
    <w:rsid w:val="00FE055F"/>
    <w:rsid w:val="00FE0A0C"/>
    <w:rsid w:val="00FE0D8A"/>
    <w:rsid w:val="00FE0FCF"/>
    <w:rsid w:val="00FE0FDD"/>
    <w:rsid w:val="00FE0FE5"/>
    <w:rsid w:val="00FE119D"/>
    <w:rsid w:val="00FE151A"/>
    <w:rsid w:val="00FE160A"/>
    <w:rsid w:val="00FE184D"/>
    <w:rsid w:val="00FE184E"/>
    <w:rsid w:val="00FE187B"/>
    <w:rsid w:val="00FE1904"/>
    <w:rsid w:val="00FE19E4"/>
    <w:rsid w:val="00FE1D57"/>
    <w:rsid w:val="00FE20A2"/>
    <w:rsid w:val="00FE2201"/>
    <w:rsid w:val="00FE2392"/>
    <w:rsid w:val="00FE26C1"/>
    <w:rsid w:val="00FE2842"/>
    <w:rsid w:val="00FE2F7A"/>
    <w:rsid w:val="00FE30B6"/>
    <w:rsid w:val="00FE32B4"/>
    <w:rsid w:val="00FE3883"/>
    <w:rsid w:val="00FE3BF1"/>
    <w:rsid w:val="00FE3D93"/>
    <w:rsid w:val="00FE3E5C"/>
    <w:rsid w:val="00FE3EA0"/>
    <w:rsid w:val="00FE408F"/>
    <w:rsid w:val="00FE414C"/>
    <w:rsid w:val="00FE4246"/>
    <w:rsid w:val="00FE43B0"/>
    <w:rsid w:val="00FE4415"/>
    <w:rsid w:val="00FE4653"/>
    <w:rsid w:val="00FE4832"/>
    <w:rsid w:val="00FE488D"/>
    <w:rsid w:val="00FE495D"/>
    <w:rsid w:val="00FE4A38"/>
    <w:rsid w:val="00FE4B29"/>
    <w:rsid w:val="00FE4B41"/>
    <w:rsid w:val="00FE4E49"/>
    <w:rsid w:val="00FE4FFA"/>
    <w:rsid w:val="00FE5149"/>
    <w:rsid w:val="00FE522F"/>
    <w:rsid w:val="00FE5980"/>
    <w:rsid w:val="00FE59DA"/>
    <w:rsid w:val="00FE5C69"/>
    <w:rsid w:val="00FE609C"/>
    <w:rsid w:val="00FE6230"/>
    <w:rsid w:val="00FE6468"/>
    <w:rsid w:val="00FE65A6"/>
    <w:rsid w:val="00FE6646"/>
    <w:rsid w:val="00FE669B"/>
    <w:rsid w:val="00FE6C58"/>
    <w:rsid w:val="00FE714D"/>
    <w:rsid w:val="00FE7352"/>
    <w:rsid w:val="00FE7857"/>
    <w:rsid w:val="00FE7976"/>
    <w:rsid w:val="00FE7D6A"/>
    <w:rsid w:val="00FF018D"/>
    <w:rsid w:val="00FF01B0"/>
    <w:rsid w:val="00FF029E"/>
    <w:rsid w:val="00FF034B"/>
    <w:rsid w:val="00FF03B0"/>
    <w:rsid w:val="00FF0403"/>
    <w:rsid w:val="00FF0655"/>
    <w:rsid w:val="00FF0961"/>
    <w:rsid w:val="00FF09F9"/>
    <w:rsid w:val="00FF0C30"/>
    <w:rsid w:val="00FF1007"/>
    <w:rsid w:val="00FF122C"/>
    <w:rsid w:val="00FF12DA"/>
    <w:rsid w:val="00FF13B9"/>
    <w:rsid w:val="00FF1842"/>
    <w:rsid w:val="00FF18F5"/>
    <w:rsid w:val="00FF196B"/>
    <w:rsid w:val="00FF1A67"/>
    <w:rsid w:val="00FF1C8A"/>
    <w:rsid w:val="00FF21D2"/>
    <w:rsid w:val="00FF2408"/>
    <w:rsid w:val="00FF25E2"/>
    <w:rsid w:val="00FF2B84"/>
    <w:rsid w:val="00FF313B"/>
    <w:rsid w:val="00FF31A1"/>
    <w:rsid w:val="00FF34C8"/>
    <w:rsid w:val="00FF36BD"/>
    <w:rsid w:val="00FF381C"/>
    <w:rsid w:val="00FF3A8F"/>
    <w:rsid w:val="00FF3B13"/>
    <w:rsid w:val="00FF3B76"/>
    <w:rsid w:val="00FF3CCA"/>
    <w:rsid w:val="00FF4083"/>
    <w:rsid w:val="00FF41EC"/>
    <w:rsid w:val="00FF43EE"/>
    <w:rsid w:val="00FF48E6"/>
    <w:rsid w:val="00FF4ACE"/>
    <w:rsid w:val="00FF4B29"/>
    <w:rsid w:val="00FF4B4F"/>
    <w:rsid w:val="00FF4D99"/>
    <w:rsid w:val="00FF4DA1"/>
    <w:rsid w:val="00FF5225"/>
    <w:rsid w:val="00FF5450"/>
    <w:rsid w:val="00FF5B6C"/>
    <w:rsid w:val="00FF5BA6"/>
    <w:rsid w:val="00FF5C14"/>
    <w:rsid w:val="00FF5FA3"/>
    <w:rsid w:val="00FF5FF1"/>
    <w:rsid w:val="00FF6005"/>
    <w:rsid w:val="00FF613D"/>
    <w:rsid w:val="00FF6189"/>
    <w:rsid w:val="00FF677B"/>
    <w:rsid w:val="00FF6916"/>
    <w:rsid w:val="00FF6982"/>
    <w:rsid w:val="00FF6A2B"/>
    <w:rsid w:val="00FF6C1C"/>
    <w:rsid w:val="00FF6C35"/>
    <w:rsid w:val="00FF7060"/>
    <w:rsid w:val="00FF7636"/>
    <w:rsid w:val="00FF765F"/>
    <w:rsid w:val="00FF7989"/>
    <w:rsid w:val="00FF7A01"/>
    <w:rsid w:val="00FF7A49"/>
    <w:rsid w:val="00FF7D03"/>
    <w:rsid w:val="01187446"/>
    <w:rsid w:val="014C44B5"/>
    <w:rsid w:val="016D4D19"/>
    <w:rsid w:val="02582B83"/>
    <w:rsid w:val="027D0C04"/>
    <w:rsid w:val="02D71FD7"/>
    <w:rsid w:val="039B4330"/>
    <w:rsid w:val="04627D58"/>
    <w:rsid w:val="049A182E"/>
    <w:rsid w:val="04CE670E"/>
    <w:rsid w:val="050126C3"/>
    <w:rsid w:val="0506678F"/>
    <w:rsid w:val="05345008"/>
    <w:rsid w:val="05580676"/>
    <w:rsid w:val="05634469"/>
    <w:rsid w:val="05E6627F"/>
    <w:rsid w:val="06133DDC"/>
    <w:rsid w:val="06525EDF"/>
    <w:rsid w:val="079A523F"/>
    <w:rsid w:val="07FA2031"/>
    <w:rsid w:val="0807495B"/>
    <w:rsid w:val="080C0E7F"/>
    <w:rsid w:val="088A4B7A"/>
    <w:rsid w:val="08B1198F"/>
    <w:rsid w:val="092508DF"/>
    <w:rsid w:val="0A83427E"/>
    <w:rsid w:val="0B316B57"/>
    <w:rsid w:val="0B4B491B"/>
    <w:rsid w:val="0B660C1A"/>
    <w:rsid w:val="0BB1591C"/>
    <w:rsid w:val="0C163676"/>
    <w:rsid w:val="0C364685"/>
    <w:rsid w:val="0C474AE5"/>
    <w:rsid w:val="0CB539C9"/>
    <w:rsid w:val="0CDB2FB0"/>
    <w:rsid w:val="0D652D11"/>
    <w:rsid w:val="0D9F625A"/>
    <w:rsid w:val="0DAB3FAC"/>
    <w:rsid w:val="0DBF5033"/>
    <w:rsid w:val="0EE95F3F"/>
    <w:rsid w:val="0F7F48B2"/>
    <w:rsid w:val="0FA51139"/>
    <w:rsid w:val="0FCF129E"/>
    <w:rsid w:val="10242ED8"/>
    <w:rsid w:val="10380578"/>
    <w:rsid w:val="10403A7C"/>
    <w:rsid w:val="106F2D21"/>
    <w:rsid w:val="10857297"/>
    <w:rsid w:val="10A4018F"/>
    <w:rsid w:val="11571104"/>
    <w:rsid w:val="12D22492"/>
    <w:rsid w:val="13264329"/>
    <w:rsid w:val="13524181"/>
    <w:rsid w:val="137F0F99"/>
    <w:rsid w:val="138B7EED"/>
    <w:rsid w:val="140E5EE8"/>
    <w:rsid w:val="1436325B"/>
    <w:rsid w:val="14956355"/>
    <w:rsid w:val="15100F4F"/>
    <w:rsid w:val="15B0151A"/>
    <w:rsid w:val="15E8780B"/>
    <w:rsid w:val="160533F3"/>
    <w:rsid w:val="16D42EC4"/>
    <w:rsid w:val="16D928DA"/>
    <w:rsid w:val="16F520D5"/>
    <w:rsid w:val="17077E6F"/>
    <w:rsid w:val="177F6765"/>
    <w:rsid w:val="17805A85"/>
    <w:rsid w:val="17F93E0B"/>
    <w:rsid w:val="184B2793"/>
    <w:rsid w:val="18C65A9A"/>
    <w:rsid w:val="19750B4D"/>
    <w:rsid w:val="198F1879"/>
    <w:rsid w:val="1A3E0F36"/>
    <w:rsid w:val="1A6E2D61"/>
    <w:rsid w:val="1ABE6C44"/>
    <w:rsid w:val="1AFC268C"/>
    <w:rsid w:val="1B491532"/>
    <w:rsid w:val="1C455CA5"/>
    <w:rsid w:val="1C80739C"/>
    <w:rsid w:val="1CB26DC2"/>
    <w:rsid w:val="1D2C69D2"/>
    <w:rsid w:val="1DB943F8"/>
    <w:rsid w:val="1E2D726B"/>
    <w:rsid w:val="1E343E2C"/>
    <w:rsid w:val="1FF6B183"/>
    <w:rsid w:val="20365A84"/>
    <w:rsid w:val="207D2835"/>
    <w:rsid w:val="20865BCB"/>
    <w:rsid w:val="20B6593D"/>
    <w:rsid w:val="21D02A2F"/>
    <w:rsid w:val="21ED7EC6"/>
    <w:rsid w:val="22354772"/>
    <w:rsid w:val="236256F4"/>
    <w:rsid w:val="239E00B4"/>
    <w:rsid w:val="23FF499B"/>
    <w:rsid w:val="247E5F2B"/>
    <w:rsid w:val="24B07FCB"/>
    <w:rsid w:val="24E61EC1"/>
    <w:rsid w:val="251E74A4"/>
    <w:rsid w:val="25320484"/>
    <w:rsid w:val="25842D7B"/>
    <w:rsid w:val="266D6CAE"/>
    <w:rsid w:val="27344944"/>
    <w:rsid w:val="27843CE5"/>
    <w:rsid w:val="287F55A8"/>
    <w:rsid w:val="298E56A9"/>
    <w:rsid w:val="299A52F3"/>
    <w:rsid w:val="2A935A85"/>
    <w:rsid w:val="2AC75A9D"/>
    <w:rsid w:val="2ADC2444"/>
    <w:rsid w:val="2B30453E"/>
    <w:rsid w:val="2BE53551"/>
    <w:rsid w:val="2BF274B0"/>
    <w:rsid w:val="2C290627"/>
    <w:rsid w:val="2C370993"/>
    <w:rsid w:val="2C6B7279"/>
    <w:rsid w:val="2D744FE2"/>
    <w:rsid w:val="2EBB0AAB"/>
    <w:rsid w:val="2F0D3328"/>
    <w:rsid w:val="2F8056C2"/>
    <w:rsid w:val="2FB5374C"/>
    <w:rsid w:val="2FF84EB0"/>
    <w:rsid w:val="2FF87786"/>
    <w:rsid w:val="307F3BDA"/>
    <w:rsid w:val="31374A09"/>
    <w:rsid w:val="316422F6"/>
    <w:rsid w:val="318F482F"/>
    <w:rsid w:val="32071D8A"/>
    <w:rsid w:val="3297463F"/>
    <w:rsid w:val="32EB653A"/>
    <w:rsid w:val="3437552E"/>
    <w:rsid w:val="34684B7D"/>
    <w:rsid w:val="34A05F95"/>
    <w:rsid w:val="35A46BE2"/>
    <w:rsid w:val="35D34490"/>
    <w:rsid w:val="35F64D37"/>
    <w:rsid w:val="363C3B54"/>
    <w:rsid w:val="365B70B3"/>
    <w:rsid w:val="38717D57"/>
    <w:rsid w:val="38CC4995"/>
    <w:rsid w:val="38D22816"/>
    <w:rsid w:val="39186FDF"/>
    <w:rsid w:val="3A20469F"/>
    <w:rsid w:val="3A3A178D"/>
    <w:rsid w:val="3AA06CA0"/>
    <w:rsid w:val="3B59786E"/>
    <w:rsid w:val="3BCB6780"/>
    <w:rsid w:val="3BD674C3"/>
    <w:rsid w:val="3D36579B"/>
    <w:rsid w:val="3D732032"/>
    <w:rsid w:val="3E370C53"/>
    <w:rsid w:val="3E7E1019"/>
    <w:rsid w:val="3EEC74AF"/>
    <w:rsid w:val="3FBA505F"/>
    <w:rsid w:val="3FEE121A"/>
    <w:rsid w:val="4066074B"/>
    <w:rsid w:val="40844A5D"/>
    <w:rsid w:val="408D7B4D"/>
    <w:rsid w:val="40960D88"/>
    <w:rsid w:val="42656FFF"/>
    <w:rsid w:val="42BF46CD"/>
    <w:rsid w:val="42CD0A98"/>
    <w:rsid w:val="431A0C09"/>
    <w:rsid w:val="43822E66"/>
    <w:rsid w:val="43956625"/>
    <w:rsid w:val="439B2A45"/>
    <w:rsid w:val="446F4875"/>
    <w:rsid w:val="44910A36"/>
    <w:rsid w:val="44D74880"/>
    <w:rsid w:val="45A8633B"/>
    <w:rsid w:val="45DF0A65"/>
    <w:rsid w:val="45F145F1"/>
    <w:rsid w:val="4631143E"/>
    <w:rsid w:val="47AA76FA"/>
    <w:rsid w:val="47F53D4E"/>
    <w:rsid w:val="480E2158"/>
    <w:rsid w:val="48E409EA"/>
    <w:rsid w:val="49731896"/>
    <w:rsid w:val="498333D4"/>
    <w:rsid w:val="49C3618A"/>
    <w:rsid w:val="49F33F46"/>
    <w:rsid w:val="4A130105"/>
    <w:rsid w:val="4A85713E"/>
    <w:rsid w:val="4A98264E"/>
    <w:rsid w:val="4B3471E3"/>
    <w:rsid w:val="4B4A1D99"/>
    <w:rsid w:val="4B6458D6"/>
    <w:rsid w:val="4B65373A"/>
    <w:rsid w:val="4BF61160"/>
    <w:rsid w:val="4C903D0D"/>
    <w:rsid w:val="4CB13362"/>
    <w:rsid w:val="4D00163A"/>
    <w:rsid w:val="4D881DD1"/>
    <w:rsid w:val="4D954966"/>
    <w:rsid w:val="4DA30E74"/>
    <w:rsid w:val="4DE8597C"/>
    <w:rsid w:val="4E406E58"/>
    <w:rsid w:val="4E902871"/>
    <w:rsid w:val="4F0F5BE3"/>
    <w:rsid w:val="4F8A02FC"/>
    <w:rsid w:val="504B75A0"/>
    <w:rsid w:val="50B85666"/>
    <w:rsid w:val="50D843BA"/>
    <w:rsid w:val="50E53192"/>
    <w:rsid w:val="510002A8"/>
    <w:rsid w:val="51596D4E"/>
    <w:rsid w:val="523B4488"/>
    <w:rsid w:val="52422029"/>
    <w:rsid w:val="52CB49C9"/>
    <w:rsid w:val="5323083E"/>
    <w:rsid w:val="535D6243"/>
    <w:rsid w:val="53FD5AD1"/>
    <w:rsid w:val="54031D01"/>
    <w:rsid w:val="54437D4B"/>
    <w:rsid w:val="546A13C7"/>
    <w:rsid w:val="55040901"/>
    <w:rsid w:val="55733821"/>
    <w:rsid w:val="568F74C0"/>
    <w:rsid w:val="56DC1BA5"/>
    <w:rsid w:val="56DF05DE"/>
    <w:rsid w:val="56F70118"/>
    <w:rsid w:val="5741045E"/>
    <w:rsid w:val="57FC6189"/>
    <w:rsid w:val="581E156F"/>
    <w:rsid w:val="58704871"/>
    <w:rsid w:val="5978288C"/>
    <w:rsid w:val="5B2B3936"/>
    <w:rsid w:val="5B527271"/>
    <w:rsid w:val="5C352DAF"/>
    <w:rsid w:val="5CB96E8C"/>
    <w:rsid w:val="5D0E228A"/>
    <w:rsid w:val="5D8E489C"/>
    <w:rsid w:val="5DA43866"/>
    <w:rsid w:val="5DA52A0C"/>
    <w:rsid w:val="5F073306"/>
    <w:rsid w:val="5F4A7E24"/>
    <w:rsid w:val="5F5F73B9"/>
    <w:rsid w:val="5FF94438"/>
    <w:rsid w:val="60187D35"/>
    <w:rsid w:val="60610F9B"/>
    <w:rsid w:val="60F95A71"/>
    <w:rsid w:val="611719C4"/>
    <w:rsid w:val="616752F7"/>
    <w:rsid w:val="61C6117D"/>
    <w:rsid w:val="61F25430"/>
    <w:rsid w:val="62D9208B"/>
    <w:rsid w:val="634C32FF"/>
    <w:rsid w:val="636A5F4F"/>
    <w:rsid w:val="639D09E2"/>
    <w:rsid w:val="63C4626E"/>
    <w:rsid w:val="645C371F"/>
    <w:rsid w:val="64A12F6B"/>
    <w:rsid w:val="65DF5611"/>
    <w:rsid w:val="66373E26"/>
    <w:rsid w:val="66C728DD"/>
    <w:rsid w:val="676D0898"/>
    <w:rsid w:val="6838144E"/>
    <w:rsid w:val="689C09B0"/>
    <w:rsid w:val="68AA7398"/>
    <w:rsid w:val="698F7A8D"/>
    <w:rsid w:val="6A222532"/>
    <w:rsid w:val="6B482C03"/>
    <w:rsid w:val="6B6428EA"/>
    <w:rsid w:val="6C325C68"/>
    <w:rsid w:val="6C663842"/>
    <w:rsid w:val="6C8F567A"/>
    <w:rsid w:val="6D07507E"/>
    <w:rsid w:val="6DF84B54"/>
    <w:rsid w:val="6DFC4882"/>
    <w:rsid w:val="6F45449F"/>
    <w:rsid w:val="6F71506B"/>
    <w:rsid w:val="6F97D24A"/>
    <w:rsid w:val="6FCE7E68"/>
    <w:rsid w:val="7019159F"/>
    <w:rsid w:val="70576506"/>
    <w:rsid w:val="706C7239"/>
    <w:rsid w:val="70A77F10"/>
    <w:rsid w:val="70AD1AC5"/>
    <w:rsid w:val="710E3FA6"/>
    <w:rsid w:val="71374018"/>
    <w:rsid w:val="71474543"/>
    <w:rsid w:val="71753C38"/>
    <w:rsid w:val="71D87F53"/>
    <w:rsid w:val="71E909FE"/>
    <w:rsid w:val="71F47640"/>
    <w:rsid w:val="72563E57"/>
    <w:rsid w:val="72686C2D"/>
    <w:rsid w:val="726C590C"/>
    <w:rsid w:val="72E01973"/>
    <w:rsid w:val="72E476B5"/>
    <w:rsid w:val="73E64BC8"/>
    <w:rsid w:val="742C597A"/>
    <w:rsid w:val="74495157"/>
    <w:rsid w:val="74FC245F"/>
    <w:rsid w:val="74FF61B2"/>
    <w:rsid w:val="750D1D3D"/>
    <w:rsid w:val="756E5E83"/>
    <w:rsid w:val="75C662C9"/>
    <w:rsid w:val="767E79B4"/>
    <w:rsid w:val="76C57193"/>
    <w:rsid w:val="78167847"/>
    <w:rsid w:val="79B1595F"/>
    <w:rsid w:val="7A812409"/>
    <w:rsid w:val="7ABC1DB4"/>
    <w:rsid w:val="7BC506FF"/>
    <w:rsid w:val="7C734B01"/>
    <w:rsid w:val="7CE3715C"/>
    <w:rsid w:val="7CF541C3"/>
    <w:rsid w:val="7D1E558F"/>
    <w:rsid w:val="7D974E38"/>
    <w:rsid w:val="7DBB38C0"/>
    <w:rsid w:val="7DEC4F8E"/>
    <w:rsid w:val="7E3C2B42"/>
    <w:rsid w:val="7ED82A43"/>
    <w:rsid w:val="7F97D7F2"/>
    <w:rsid w:val="A6FEB8E8"/>
    <w:rsid w:val="B85FDB83"/>
    <w:rsid w:val="C1BF7C39"/>
    <w:rsid w:val="C4BD4666"/>
    <w:rsid w:val="DAF67373"/>
    <w:rsid w:val="DC7C6527"/>
    <w:rsid w:val="DEE73C2B"/>
    <w:rsid w:val="EBA7250A"/>
    <w:rsid w:val="EDFF1E69"/>
    <w:rsid w:val="EF7CB3D9"/>
    <w:rsid w:val="F9F3A651"/>
    <w:rsid w:val="FEDA5913"/>
    <w:rsid w:val="FF3BE03C"/>
    <w:rsid w:val="FF7BE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iPriority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99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qFormat="1" w:unhideWhenUsed="0" w:uiPriority="0" w:semiHidden="0" w:name="List 2"/>
    <w:lsdException w:qFormat="1" w:unhideWhenUsed="0" w:uiPriority="0" w:semiHidden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qFormat="1" w:unhideWhenUsed="0" w:uiPriority="0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qFormat="1" w:unhideWhenUsed="0" w:uiPriority="0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6"/>
    <w:qFormat/>
    <w:uiPriority w:val="9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3">
    <w:name w:val="heading 2"/>
    <w:basedOn w:val="1"/>
    <w:next w:val="4"/>
    <w:link w:val="57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paragraph" w:styleId="5">
    <w:name w:val="heading 3"/>
    <w:basedOn w:val="1"/>
    <w:next w:val="1"/>
    <w:link w:val="59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paragraph" w:styleId="6">
    <w:name w:val="heading 4"/>
    <w:basedOn w:val="1"/>
    <w:next w:val="1"/>
    <w:link w:val="60"/>
    <w:qFormat/>
    <w:uiPriority w:val="9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hAnsi="Arial" w:eastAsia="黑体"/>
      <w:b/>
      <w:kern w:val="0"/>
      <w:sz w:val="28"/>
      <w:szCs w:val="20"/>
    </w:rPr>
  </w:style>
  <w:style w:type="paragraph" w:styleId="7">
    <w:name w:val="heading 5"/>
    <w:basedOn w:val="1"/>
    <w:next w:val="1"/>
    <w:link w:val="61"/>
    <w:qFormat/>
    <w:uiPriority w:val="9"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b/>
      <w:kern w:val="0"/>
      <w:sz w:val="28"/>
      <w:szCs w:val="20"/>
    </w:rPr>
  </w:style>
  <w:style w:type="paragraph" w:styleId="8">
    <w:name w:val="heading 6"/>
    <w:basedOn w:val="1"/>
    <w:next w:val="1"/>
    <w:link w:val="62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hAnsi="Arial" w:eastAsia="黑体"/>
      <w:b/>
      <w:kern w:val="0"/>
      <w:sz w:val="24"/>
      <w:szCs w:val="20"/>
    </w:rPr>
  </w:style>
  <w:style w:type="paragraph" w:styleId="9">
    <w:name w:val="heading 7"/>
    <w:basedOn w:val="1"/>
    <w:next w:val="1"/>
    <w:link w:val="63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b/>
      <w:kern w:val="0"/>
      <w:sz w:val="24"/>
      <w:szCs w:val="20"/>
    </w:rPr>
  </w:style>
  <w:style w:type="paragraph" w:styleId="10">
    <w:name w:val="heading 8"/>
    <w:basedOn w:val="1"/>
    <w:next w:val="1"/>
    <w:link w:val="64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hAnsi="Arial" w:eastAsia="黑体"/>
      <w:kern w:val="0"/>
      <w:sz w:val="24"/>
      <w:szCs w:val="20"/>
    </w:rPr>
  </w:style>
  <w:style w:type="paragraph" w:styleId="11">
    <w:name w:val="heading 9"/>
    <w:basedOn w:val="1"/>
    <w:next w:val="1"/>
    <w:link w:val="65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hAnsi="Arial" w:eastAsia="黑体"/>
      <w:kern w:val="0"/>
      <w:szCs w:val="20"/>
    </w:rPr>
  </w:style>
  <w:style w:type="character" w:default="1" w:styleId="47">
    <w:name w:val="Default Paragraph Font"/>
    <w:semiHidden/>
    <w:unhideWhenUsed/>
    <w:qFormat/>
    <w:uiPriority w:val="1"/>
  </w:style>
  <w:style w:type="table" w:default="1" w:styleId="4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link w:val="58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12">
    <w:name w:val="List 3"/>
    <w:basedOn w:val="1"/>
    <w:qFormat/>
    <w:uiPriority w:val="0"/>
    <w:pPr>
      <w:ind w:left="100" w:leftChars="400" w:hanging="200" w:hangingChars="200"/>
      <w:contextualSpacing/>
    </w:pPr>
  </w:style>
  <w:style w:type="paragraph" w:styleId="13">
    <w:name w:val="toc 7"/>
    <w:basedOn w:val="1"/>
    <w:next w:val="1"/>
    <w:qFormat/>
    <w:uiPriority w:val="0"/>
    <w:pPr>
      <w:ind w:left="2520" w:leftChars="1200"/>
    </w:pPr>
  </w:style>
  <w:style w:type="paragraph" w:styleId="14">
    <w:name w:val="caption"/>
    <w:basedOn w:val="1"/>
    <w:next w:val="1"/>
    <w:qFormat/>
    <w:uiPriority w:val="0"/>
    <w:pPr>
      <w:spacing w:line="480" w:lineRule="auto"/>
    </w:pPr>
    <w:rPr>
      <w:rFonts w:ascii="华文中宋" w:hAnsi="华文中宋" w:eastAsia="华文中宋"/>
      <w:sz w:val="36"/>
      <w:szCs w:val="20"/>
    </w:rPr>
  </w:style>
  <w:style w:type="paragraph" w:styleId="15">
    <w:name w:val="Document Map"/>
    <w:basedOn w:val="1"/>
    <w:link w:val="66"/>
    <w:qFormat/>
    <w:uiPriority w:val="99"/>
    <w:pPr>
      <w:shd w:val="clear" w:color="auto" w:fill="000080"/>
    </w:pPr>
  </w:style>
  <w:style w:type="paragraph" w:styleId="16">
    <w:name w:val="annotation text"/>
    <w:basedOn w:val="1"/>
    <w:link w:val="67"/>
    <w:qFormat/>
    <w:uiPriority w:val="99"/>
    <w:pPr>
      <w:jc w:val="left"/>
    </w:pPr>
  </w:style>
  <w:style w:type="paragraph" w:styleId="17">
    <w:name w:val="Body Text 3"/>
    <w:basedOn w:val="1"/>
    <w:link w:val="68"/>
    <w:qFormat/>
    <w:uiPriority w:val="0"/>
    <w:pPr>
      <w:spacing w:after="120"/>
    </w:pPr>
    <w:rPr>
      <w:sz w:val="16"/>
      <w:szCs w:val="16"/>
    </w:rPr>
  </w:style>
  <w:style w:type="paragraph" w:styleId="18">
    <w:name w:val="Body Text"/>
    <w:basedOn w:val="1"/>
    <w:link w:val="69"/>
    <w:qFormat/>
    <w:uiPriority w:val="99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19">
    <w:name w:val="Body Text Indent"/>
    <w:basedOn w:val="1"/>
    <w:link w:val="70"/>
    <w:qFormat/>
    <w:uiPriority w:val="0"/>
    <w:pPr>
      <w:spacing w:line="360" w:lineRule="auto"/>
      <w:ind w:firstLine="570"/>
    </w:pPr>
    <w:rPr>
      <w:sz w:val="24"/>
    </w:rPr>
  </w:style>
  <w:style w:type="paragraph" w:styleId="20">
    <w:name w:val="List 2"/>
    <w:basedOn w:val="1"/>
    <w:qFormat/>
    <w:uiPriority w:val="0"/>
    <w:pPr>
      <w:ind w:left="100" w:leftChars="200" w:hanging="200" w:hangingChars="200"/>
    </w:pPr>
  </w:style>
  <w:style w:type="paragraph" w:styleId="21">
    <w:name w:val="Block Text"/>
    <w:basedOn w:val="1"/>
    <w:qFormat/>
    <w:uiPriority w:val="0"/>
    <w:pPr>
      <w:widowControl/>
      <w:ind w:left="480" w:right="-341" w:firstLine="513"/>
    </w:pPr>
    <w:rPr>
      <w:kern w:val="0"/>
      <w:sz w:val="24"/>
      <w:szCs w:val="20"/>
    </w:rPr>
  </w:style>
  <w:style w:type="paragraph" w:styleId="22">
    <w:name w:val="toc 5"/>
    <w:basedOn w:val="1"/>
    <w:next w:val="1"/>
    <w:qFormat/>
    <w:uiPriority w:val="0"/>
    <w:pPr>
      <w:ind w:left="1680" w:leftChars="800"/>
    </w:pPr>
  </w:style>
  <w:style w:type="paragraph" w:styleId="23">
    <w:name w:val="toc 3"/>
    <w:basedOn w:val="1"/>
    <w:next w:val="1"/>
    <w:qFormat/>
    <w:uiPriority w:val="39"/>
    <w:pPr>
      <w:ind w:left="840" w:leftChars="400"/>
    </w:pPr>
  </w:style>
  <w:style w:type="paragraph" w:styleId="24">
    <w:name w:val="Plain Text"/>
    <w:basedOn w:val="1"/>
    <w:link w:val="71"/>
    <w:qFormat/>
    <w:uiPriority w:val="0"/>
    <w:rPr>
      <w:rFonts w:hint="eastAsia" w:ascii="宋体" w:hAnsi="Courier New"/>
      <w:szCs w:val="20"/>
    </w:rPr>
  </w:style>
  <w:style w:type="paragraph" w:styleId="25">
    <w:name w:val="toc 8"/>
    <w:basedOn w:val="1"/>
    <w:next w:val="1"/>
    <w:qFormat/>
    <w:uiPriority w:val="0"/>
    <w:pPr>
      <w:ind w:left="2940" w:leftChars="1400"/>
    </w:pPr>
  </w:style>
  <w:style w:type="paragraph" w:styleId="26">
    <w:name w:val="Date"/>
    <w:basedOn w:val="1"/>
    <w:next w:val="1"/>
    <w:link w:val="72"/>
    <w:qFormat/>
    <w:uiPriority w:val="0"/>
    <w:pPr>
      <w:ind w:left="100" w:leftChars="2500"/>
    </w:pPr>
    <w:rPr>
      <w:rFonts w:ascii="仿宋_GB2312" w:hAnsi="宋体" w:eastAsia="仿宋_GB2312"/>
      <w:color w:val="000000"/>
      <w:sz w:val="24"/>
    </w:rPr>
  </w:style>
  <w:style w:type="paragraph" w:styleId="27">
    <w:name w:val="Body Text Indent 2"/>
    <w:basedOn w:val="1"/>
    <w:link w:val="73"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28">
    <w:name w:val="Balloon Text"/>
    <w:basedOn w:val="1"/>
    <w:link w:val="74"/>
    <w:qFormat/>
    <w:uiPriority w:val="99"/>
    <w:rPr>
      <w:sz w:val="18"/>
      <w:szCs w:val="18"/>
    </w:rPr>
  </w:style>
  <w:style w:type="paragraph" w:styleId="29">
    <w:name w:val="footer"/>
    <w:basedOn w:val="1"/>
    <w:link w:val="75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30">
    <w:name w:val="header"/>
    <w:basedOn w:val="1"/>
    <w:link w:val="7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1">
    <w:name w:val="toc 1"/>
    <w:basedOn w:val="1"/>
    <w:next w:val="1"/>
    <w:qFormat/>
    <w:uiPriority w:val="39"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</w:rPr>
  </w:style>
  <w:style w:type="paragraph" w:styleId="32">
    <w:name w:val="toc 4"/>
    <w:basedOn w:val="1"/>
    <w:next w:val="1"/>
    <w:qFormat/>
    <w:uiPriority w:val="0"/>
    <w:pPr>
      <w:ind w:left="1260" w:leftChars="600"/>
    </w:pPr>
  </w:style>
  <w:style w:type="paragraph" w:styleId="33">
    <w:name w:val="toc 6"/>
    <w:basedOn w:val="1"/>
    <w:next w:val="1"/>
    <w:qFormat/>
    <w:uiPriority w:val="0"/>
    <w:pPr>
      <w:ind w:left="2100" w:leftChars="1000"/>
    </w:pPr>
  </w:style>
  <w:style w:type="paragraph" w:styleId="34">
    <w:name w:val="Body Text Indent 3"/>
    <w:basedOn w:val="1"/>
    <w:link w:val="77"/>
    <w:qFormat/>
    <w:uiPriority w:val="0"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/>
      <w:kern w:val="0"/>
      <w:sz w:val="24"/>
      <w:szCs w:val="20"/>
    </w:rPr>
  </w:style>
  <w:style w:type="paragraph" w:styleId="35">
    <w:name w:val="toc 2"/>
    <w:basedOn w:val="1"/>
    <w:next w:val="1"/>
    <w:qFormat/>
    <w:uiPriority w:val="39"/>
    <w:pPr>
      <w:tabs>
        <w:tab w:val="right" w:leader="dot" w:pos="8937"/>
      </w:tabs>
      <w:spacing w:line="312" w:lineRule="auto"/>
      <w:ind w:left="420" w:leftChars="200"/>
    </w:pPr>
  </w:style>
  <w:style w:type="paragraph" w:styleId="36">
    <w:name w:val="toc 9"/>
    <w:basedOn w:val="1"/>
    <w:next w:val="1"/>
    <w:qFormat/>
    <w:uiPriority w:val="0"/>
    <w:pPr>
      <w:ind w:left="3360" w:leftChars="1600"/>
    </w:pPr>
  </w:style>
  <w:style w:type="paragraph" w:styleId="37">
    <w:name w:val="HTML Preformatted"/>
    <w:basedOn w:val="1"/>
    <w:link w:val="7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3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9">
    <w:name w:val="index 1"/>
    <w:basedOn w:val="1"/>
    <w:next w:val="1"/>
    <w:qFormat/>
    <w:uiPriority w:val="0"/>
    <w:rPr>
      <w:szCs w:val="20"/>
    </w:rPr>
  </w:style>
  <w:style w:type="paragraph" w:styleId="40">
    <w:name w:val="Title"/>
    <w:basedOn w:val="1"/>
    <w:next w:val="1"/>
    <w:link w:val="79"/>
    <w:qFormat/>
    <w:uiPriority w:val="10"/>
    <w:pPr>
      <w:jc w:val="center"/>
      <w:outlineLvl w:val="0"/>
    </w:pPr>
    <w:rPr>
      <w:b/>
      <w:sz w:val="32"/>
      <w:szCs w:val="20"/>
    </w:rPr>
  </w:style>
  <w:style w:type="paragraph" w:styleId="41">
    <w:name w:val="annotation subject"/>
    <w:basedOn w:val="16"/>
    <w:next w:val="16"/>
    <w:link w:val="80"/>
    <w:qFormat/>
    <w:uiPriority w:val="99"/>
    <w:rPr>
      <w:b/>
      <w:bCs/>
    </w:rPr>
  </w:style>
  <w:style w:type="paragraph" w:styleId="42">
    <w:name w:val="Body Text First Indent"/>
    <w:basedOn w:val="18"/>
    <w:link w:val="81"/>
    <w:unhideWhenUsed/>
    <w:qFormat/>
    <w:uiPriority w:val="0"/>
    <w:pPr>
      <w:tabs>
        <w:tab w:val="clear" w:pos="567"/>
      </w:tabs>
      <w:adjustRightInd w:val="0"/>
      <w:spacing w:before="0" w:after="120" w:line="360" w:lineRule="auto"/>
      <w:ind w:firstLine="420" w:firstLineChars="100"/>
    </w:pPr>
    <w:rPr>
      <w:rFonts w:ascii="Times New Roman" w:hAnsi="Times New Roman" w:eastAsia="仿宋_GB2312"/>
    </w:rPr>
  </w:style>
  <w:style w:type="paragraph" w:styleId="43">
    <w:name w:val="Body Text First Indent 2"/>
    <w:basedOn w:val="19"/>
    <w:link w:val="82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45">
    <w:name w:val="Table Grid"/>
    <w:basedOn w:val="4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46">
    <w:name w:val="Medium Grid 1 Accent 2"/>
    <w:basedOn w:val="44"/>
    <w:qFormat/>
    <w:uiPriority w:val="0"/>
    <w:rPr>
      <w:kern w:val="2"/>
      <w:sz w:val="21"/>
      <w:szCs w:val="24"/>
    </w:rPr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character" w:styleId="48">
    <w:name w:val="Strong"/>
    <w:basedOn w:val="47"/>
    <w:qFormat/>
    <w:uiPriority w:val="22"/>
    <w:rPr>
      <w:b/>
      <w:bCs/>
    </w:rPr>
  </w:style>
  <w:style w:type="character" w:styleId="49">
    <w:name w:val="page number"/>
    <w:qFormat/>
    <w:uiPriority w:val="0"/>
  </w:style>
  <w:style w:type="character" w:styleId="50">
    <w:name w:val="FollowedHyperlink"/>
    <w:qFormat/>
    <w:uiPriority w:val="0"/>
    <w:rPr>
      <w:color w:val="800080"/>
      <w:u w:val="single"/>
    </w:rPr>
  </w:style>
  <w:style w:type="character" w:styleId="51">
    <w:name w:val="Emphasis"/>
    <w:qFormat/>
    <w:uiPriority w:val="0"/>
    <w:rPr>
      <w:color w:val="CC0033"/>
    </w:rPr>
  </w:style>
  <w:style w:type="character" w:styleId="52">
    <w:name w:val="Hyperlink"/>
    <w:qFormat/>
    <w:uiPriority w:val="99"/>
    <w:rPr>
      <w:color w:val="0000FF"/>
      <w:u w:val="single"/>
    </w:rPr>
  </w:style>
  <w:style w:type="character" w:styleId="53">
    <w:name w:val="annotation reference"/>
    <w:qFormat/>
    <w:uiPriority w:val="99"/>
    <w:rPr>
      <w:sz w:val="21"/>
      <w:szCs w:val="21"/>
    </w:rPr>
  </w:style>
  <w:style w:type="character" w:styleId="54">
    <w:name w:val="HTML Cite"/>
    <w:qFormat/>
    <w:uiPriority w:val="0"/>
    <w:rPr>
      <w:i/>
      <w:iCs/>
    </w:rPr>
  </w:style>
  <w:style w:type="paragraph" w:customStyle="1" w:styleId="55">
    <w:name w:val="索引 51"/>
    <w:basedOn w:val="1"/>
    <w:next w:val="1"/>
    <w:qFormat/>
    <w:uiPriority w:val="0"/>
    <w:pPr>
      <w:ind w:left="1680"/>
    </w:pPr>
  </w:style>
  <w:style w:type="character" w:customStyle="1" w:styleId="56">
    <w:name w:val="标题 1 字符"/>
    <w:link w:val="2"/>
    <w:qFormat/>
    <w:uiPriority w:val="9"/>
    <w:rPr>
      <w:rFonts w:ascii="宋体"/>
      <w:b/>
      <w:kern w:val="44"/>
      <w:sz w:val="32"/>
    </w:rPr>
  </w:style>
  <w:style w:type="character" w:customStyle="1" w:styleId="57">
    <w:name w:val="标题 2 字符"/>
    <w:link w:val="3"/>
    <w:qFormat/>
    <w:uiPriority w:val="0"/>
    <w:rPr>
      <w:rFonts w:ascii="Arial" w:hAnsi="Arial" w:eastAsia="黑体"/>
      <w:b/>
      <w:sz w:val="30"/>
      <w:lang w:val="en-US" w:eastAsia="zh-CN" w:bidi="ar-SA"/>
    </w:rPr>
  </w:style>
  <w:style w:type="character" w:customStyle="1" w:styleId="58">
    <w:name w:val="正文缩进 字符1"/>
    <w:link w:val="4"/>
    <w:qFormat/>
    <w:uiPriority w:val="0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59">
    <w:name w:val="标题 3 字符"/>
    <w:link w:val="5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60">
    <w:name w:val="标题 4 字符"/>
    <w:link w:val="6"/>
    <w:qFormat/>
    <w:uiPriority w:val="0"/>
    <w:rPr>
      <w:rFonts w:ascii="Arial" w:hAnsi="Arial" w:eastAsia="黑体"/>
      <w:b/>
      <w:sz w:val="28"/>
    </w:rPr>
  </w:style>
  <w:style w:type="character" w:customStyle="1" w:styleId="61">
    <w:name w:val="标题 5 字符"/>
    <w:link w:val="7"/>
    <w:qFormat/>
    <w:uiPriority w:val="0"/>
    <w:rPr>
      <w:b/>
      <w:sz w:val="28"/>
    </w:rPr>
  </w:style>
  <w:style w:type="character" w:customStyle="1" w:styleId="62">
    <w:name w:val="标题 6 字符"/>
    <w:link w:val="8"/>
    <w:qFormat/>
    <w:uiPriority w:val="0"/>
    <w:rPr>
      <w:rFonts w:ascii="Arial" w:hAnsi="Arial" w:eastAsia="黑体"/>
      <w:b/>
      <w:sz w:val="24"/>
    </w:rPr>
  </w:style>
  <w:style w:type="character" w:customStyle="1" w:styleId="63">
    <w:name w:val="标题 7 字符"/>
    <w:link w:val="9"/>
    <w:qFormat/>
    <w:uiPriority w:val="0"/>
    <w:rPr>
      <w:b/>
      <w:sz w:val="24"/>
    </w:rPr>
  </w:style>
  <w:style w:type="character" w:customStyle="1" w:styleId="64">
    <w:name w:val="标题 8 字符"/>
    <w:link w:val="10"/>
    <w:qFormat/>
    <w:uiPriority w:val="0"/>
    <w:rPr>
      <w:rFonts w:ascii="Arial" w:hAnsi="Arial" w:eastAsia="黑体"/>
      <w:sz w:val="24"/>
    </w:rPr>
  </w:style>
  <w:style w:type="character" w:customStyle="1" w:styleId="65">
    <w:name w:val="标题 9 字符"/>
    <w:link w:val="11"/>
    <w:qFormat/>
    <w:uiPriority w:val="0"/>
    <w:rPr>
      <w:rFonts w:ascii="Arial" w:hAnsi="Arial" w:eastAsia="黑体"/>
      <w:sz w:val="21"/>
    </w:rPr>
  </w:style>
  <w:style w:type="character" w:customStyle="1" w:styleId="66">
    <w:name w:val="文档结构图 字符"/>
    <w:link w:val="15"/>
    <w:qFormat/>
    <w:uiPriority w:val="99"/>
    <w:rPr>
      <w:kern w:val="2"/>
      <w:sz w:val="21"/>
      <w:szCs w:val="24"/>
      <w:shd w:val="clear" w:color="auto" w:fill="000080"/>
    </w:rPr>
  </w:style>
  <w:style w:type="character" w:customStyle="1" w:styleId="67">
    <w:name w:val="批注文字 字符1"/>
    <w:link w:val="16"/>
    <w:qFormat/>
    <w:uiPriority w:val="99"/>
    <w:rPr>
      <w:kern w:val="2"/>
      <w:sz w:val="21"/>
      <w:szCs w:val="24"/>
    </w:rPr>
  </w:style>
  <w:style w:type="character" w:customStyle="1" w:styleId="68">
    <w:name w:val="正文文本 3 字符"/>
    <w:link w:val="17"/>
    <w:qFormat/>
    <w:uiPriority w:val="0"/>
    <w:rPr>
      <w:kern w:val="2"/>
      <w:sz w:val="16"/>
      <w:szCs w:val="16"/>
    </w:rPr>
  </w:style>
  <w:style w:type="character" w:customStyle="1" w:styleId="69">
    <w:name w:val="正文文本 字符"/>
    <w:link w:val="18"/>
    <w:qFormat/>
    <w:uiPriority w:val="99"/>
    <w:rPr>
      <w:rFonts w:ascii="宋体" w:hAnsi="宋体"/>
      <w:kern w:val="2"/>
      <w:sz w:val="24"/>
      <w:szCs w:val="24"/>
    </w:rPr>
  </w:style>
  <w:style w:type="character" w:customStyle="1" w:styleId="70">
    <w:name w:val="正文文本缩进 字符"/>
    <w:link w:val="19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71">
    <w:name w:val="纯文本 字符2"/>
    <w:link w:val="24"/>
    <w:qFormat/>
    <w:uiPriority w:val="0"/>
    <w:rPr>
      <w:rFonts w:hint="eastAsia" w:ascii="宋体" w:hAnsi="Courier New" w:eastAsia="宋体" w:cs="宋体"/>
      <w:kern w:val="2"/>
      <w:sz w:val="21"/>
    </w:rPr>
  </w:style>
  <w:style w:type="character" w:customStyle="1" w:styleId="72">
    <w:name w:val="日期 字符"/>
    <w:link w:val="26"/>
    <w:qFormat/>
    <w:uiPriority w:val="0"/>
    <w:rPr>
      <w:rFonts w:ascii="仿宋_GB2312" w:hAnsi="宋体" w:eastAsia="仿宋_GB2312"/>
      <w:color w:val="000000"/>
      <w:kern w:val="2"/>
      <w:sz w:val="24"/>
      <w:szCs w:val="24"/>
    </w:rPr>
  </w:style>
  <w:style w:type="character" w:customStyle="1" w:styleId="73">
    <w:name w:val="正文文本缩进 2 字符"/>
    <w:link w:val="27"/>
    <w:qFormat/>
    <w:uiPriority w:val="0"/>
    <w:rPr>
      <w:rFonts w:ascii="仿宋_GB2312" w:eastAsia="仿宋_GB2312"/>
      <w:kern w:val="2"/>
      <w:sz w:val="24"/>
      <w:szCs w:val="24"/>
    </w:rPr>
  </w:style>
  <w:style w:type="character" w:customStyle="1" w:styleId="74">
    <w:name w:val="批注框文本 字符"/>
    <w:link w:val="28"/>
    <w:qFormat/>
    <w:uiPriority w:val="99"/>
    <w:rPr>
      <w:kern w:val="2"/>
      <w:sz w:val="18"/>
      <w:szCs w:val="18"/>
    </w:rPr>
  </w:style>
  <w:style w:type="character" w:customStyle="1" w:styleId="75">
    <w:name w:val="页脚 字符"/>
    <w:link w:val="29"/>
    <w:qFormat/>
    <w:uiPriority w:val="99"/>
    <w:rPr>
      <w:rFonts w:ascii="宋体" w:eastAsia="宋体"/>
      <w:sz w:val="18"/>
      <w:lang w:val="en-US" w:eastAsia="zh-CN" w:bidi="ar-SA"/>
    </w:rPr>
  </w:style>
  <w:style w:type="character" w:customStyle="1" w:styleId="76">
    <w:name w:val="页眉 字符"/>
    <w:link w:val="30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77">
    <w:name w:val="正文文本缩进 3 字符"/>
    <w:link w:val="34"/>
    <w:qFormat/>
    <w:uiPriority w:val="0"/>
    <w:rPr>
      <w:rFonts w:ascii="宋体"/>
      <w:sz w:val="24"/>
    </w:rPr>
  </w:style>
  <w:style w:type="character" w:customStyle="1" w:styleId="78">
    <w:name w:val="HTML 预设格式 字符"/>
    <w:link w:val="37"/>
    <w:qFormat/>
    <w:uiPriority w:val="0"/>
    <w:rPr>
      <w:rFonts w:ascii="宋体" w:hAnsi="宋体" w:cs="宋体"/>
      <w:sz w:val="24"/>
      <w:szCs w:val="24"/>
    </w:rPr>
  </w:style>
  <w:style w:type="character" w:customStyle="1" w:styleId="79">
    <w:name w:val="标题 字符1"/>
    <w:link w:val="40"/>
    <w:qFormat/>
    <w:uiPriority w:val="0"/>
    <w:rPr>
      <w:b/>
      <w:kern w:val="2"/>
      <w:sz w:val="32"/>
    </w:rPr>
  </w:style>
  <w:style w:type="character" w:customStyle="1" w:styleId="80">
    <w:name w:val="批注主题 字符"/>
    <w:link w:val="41"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  <w:lang w:val="en-US" w:eastAsia="zh-CN" w:bidi="ar-SA"/>
    </w:rPr>
  </w:style>
  <w:style w:type="character" w:customStyle="1" w:styleId="81">
    <w:name w:val="正文文本首行缩进 字符"/>
    <w:link w:val="42"/>
    <w:qFormat/>
    <w:uiPriority w:val="0"/>
    <w:rPr>
      <w:rFonts w:ascii="宋体" w:hAnsi="宋体" w:eastAsia="仿宋_GB2312"/>
      <w:kern w:val="2"/>
      <w:sz w:val="24"/>
      <w:szCs w:val="24"/>
    </w:rPr>
  </w:style>
  <w:style w:type="character" w:customStyle="1" w:styleId="82">
    <w:name w:val="正文文本首行缩进 2 字符"/>
    <w:link w:val="43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83">
    <w:name w:val="章标题"/>
    <w:next w:val="1"/>
    <w:qFormat/>
    <w:uiPriority w:val="0"/>
    <w:pPr>
      <w:numPr>
        <w:ilvl w:val="0"/>
        <w:numId w:val="1"/>
      </w:numPr>
      <w:spacing w:before="156" w:beforeLines="50" w:after="156" w:afterLines="50" w:line="460" w:lineRule="exact"/>
      <w:ind w:left="0"/>
      <w:jc w:val="both"/>
      <w:outlineLvl w:val="0"/>
    </w:pPr>
    <w:rPr>
      <w:rFonts w:ascii="黑体" w:hAnsi="Times New Roman" w:eastAsia="黑体" w:cs="Times New Roman"/>
      <w:b/>
      <w:sz w:val="28"/>
      <w:lang w:val="en-US" w:eastAsia="zh-CN" w:bidi="ar-SA"/>
    </w:rPr>
  </w:style>
  <w:style w:type="character" w:customStyle="1" w:styleId="84">
    <w:name w:val="批注文字 字符"/>
    <w:qFormat/>
    <w:uiPriority w:val="99"/>
    <w:rPr>
      <w:rFonts w:ascii="Times New Roman" w:hAnsi="Times New Roman" w:eastAsia="宋体" w:cs="Times New Roman"/>
      <w:sz w:val="24"/>
      <w:lang w:val="en-US" w:eastAsia="zh-CN" w:bidi="ar-SA"/>
    </w:rPr>
  </w:style>
  <w:style w:type="character" w:customStyle="1" w:styleId="85">
    <w:name w:val="c21"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86">
    <w:name w:val="title4"/>
    <w:qFormat/>
    <w:uiPriority w:val="0"/>
    <w:rPr>
      <w:b/>
      <w:bCs/>
      <w:color w:val="1D87B3"/>
      <w:sz w:val="15"/>
      <w:szCs w:val="15"/>
    </w:rPr>
  </w:style>
  <w:style w:type="character" w:customStyle="1" w:styleId="87">
    <w:name w:val="标题 2 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black1"/>
    <w:qFormat/>
    <w:uiPriority w:val="0"/>
    <w:rPr>
      <w:color w:val="000000"/>
    </w:rPr>
  </w:style>
  <w:style w:type="character" w:customStyle="1" w:styleId="89">
    <w:name w:val="street-address"/>
    <w:qFormat/>
    <w:uiPriority w:val="0"/>
  </w:style>
  <w:style w:type="character" w:customStyle="1" w:styleId="90">
    <w:name w:val="locality"/>
    <w:qFormat/>
    <w:uiPriority w:val="0"/>
  </w:style>
  <w:style w:type="character" w:customStyle="1" w:styleId="91">
    <w:name w:val="正文文本缩进 Char1"/>
    <w:link w:val="92"/>
    <w:qFormat/>
    <w:uiPriority w:val="0"/>
    <w:rPr>
      <w:rFonts w:ascii="宋体" w:hAnsi="宋体" w:eastAsia="宋体"/>
      <w:sz w:val="24"/>
      <w:szCs w:val="24"/>
      <w:lang w:bidi="ar-SA"/>
    </w:rPr>
  </w:style>
  <w:style w:type="paragraph" w:customStyle="1" w:styleId="92">
    <w:name w:val="正文文本缩进1"/>
    <w:basedOn w:val="1"/>
    <w:link w:val="91"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</w:rPr>
  </w:style>
  <w:style w:type="character" w:customStyle="1" w:styleId="93">
    <w:name w:val="Char Char11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94">
    <w:name w:val="txt"/>
    <w:qFormat/>
    <w:uiPriority w:val="0"/>
  </w:style>
  <w:style w:type="character" w:customStyle="1" w:styleId="95">
    <w:name w:val="正文缩进 Char Char"/>
    <w:link w:val="96"/>
    <w:qFormat/>
    <w:uiPriority w:val="0"/>
    <w:rPr>
      <w:rFonts w:ascii="宋体" w:eastAsia="宋体"/>
      <w:snapToGrid w:val="0"/>
      <w:color w:val="000000"/>
      <w:kern w:val="28"/>
      <w:sz w:val="28"/>
      <w:lang w:bidi="ar-SA"/>
    </w:rPr>
  </w:style>
  <w:style w:type="paragraph" w:customStyle="1" w:styleId="96">
    <w:name w:val="正文缩进1"/>
    <w:basedOn w:val="1"/>
    <w:link w:val="95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character" w:customStyle="1" w:styleId="97">
    <w:name w:val="普通文字1 Char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98">
    <w:name w:val="chanpin1"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99">
    <w:name w:val="列表段落 字符1"/>
    <w:link w:val="100"/>
    <w:qFormat/>
    <w:uiPriority w:val="34"/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100">
    <w:name w:val="List Paragraph"/>
    <w:basedOn w:val="1"/>
    <w:link w:val="99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101">
    <w:name w:val="标题 3 Char Char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02">
    <w:name w:val="段1 Char"/>
    <w:qFormat/>
    <w:uiPriority w:val="0"/>
    <w:rPr>
      <w:rFonts w:ascii="宋体" w:eastAsia="宋体"/>
      <w:sz w:val="24"/>
      <w:lang w:val="en-US" w:eastAsia="zh-CN" w:bidi="ar-SA"/>
    </w:rPr>
  </w:style>
  <w:style w:type="character" w:customStyle="1" w:styleId="103">
    <w:name w:val="chanpin拷贝"/>
    <w:qFormat/>
    <w:uiPriority w:val="0"/>
  </w:style>
  <w:style w:type="character" w:customStyle="1" w:styleId="104">
    <w:name w:val="纯文本 Char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05">
    <w:name w:val="apple-style-span"/>
    <w:qFormat/>
    <w:uiPriority w:val="0"/>
    <w:rPr>
      <w:rFonts w:cs="Times New Roman"/>
    </w:rPr>
  </w:style>
  <w:style w:type="paragraph" w:customStyle="1" w:styleId="106">
    <w:name w:val="二级条标题"/>
    <w:basedOn w:val="107"/>
    <w:next w:val="1"/>
    <w:qFormat/>
    <w:uiPriority w:val="0"/>
    <w:pPr>
      <w:numPr>
        <w:ilvl w:val="0"/>
        <w:numId w:val="0"/>
      </w:numPr>
      <w:tabs>
        <w:tab w:val="left" w:pos="360"/>
        <w:tab w:val="left" w:pos="840"/>
      </w:tabs>
      <w:ind w:hanging="840"/>
      <w:outlineLvl w:val="2"/>
    </w:pPr>
    <w:rPr>
      <w:rFonts w:ascii="宋体" w:eastAsia="宋体"/>
      <w:b w:val="0"/>
    </w:rPr>
  </w:style>
  <w:style w:type="paragraph" w:customStyle="1" w:styleId="107">
    <w:name w:val="一级条标题"/>
    <w:basedOn w:val="83"/>
    <w:next w:val="1"/>
    <w:qFormat/>
    <w:uiPriority w:val="0"/>
    <w:pPr>
      <w:numPr>
        <w:ilvl w:val="1"/>
      </w:numPr>
      <w:tabs>
        <w:tab w:val="left" w:pos="360"/>
        <w:tab w:val="left" w:pos="840"/>
      </w:tabs>
      <w:ind w:left="0" w:hanging="840"/>
      <w:outlineLvl w:val="1"/>
    </w:pPr>
  </w:style>
  <w:style w:type="paragraph" w:customStyle="1" w:styleId="108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109">
    <w:name w:val="字元 字元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10">
    <w:name w:val="Char3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11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2">
    <w:name w:val="项目编号2"/>
    <w:basedOn w:val="113"/>
    <w:qFormat/>
    <w:uiPriority w:val="0"/>
    <w:pPr>
      <w:numPr>
        <w:numId w:val="2"/>
      </w:numPr>
    </w:pPr>
  </w:style>
  <w:style w:type="paragraph" w:customStyle="1" w:styleId="113">
    <w:name w:val="项目编号1"/>
    <w:basedOn w:val="1"/>
    <w:qFormat/>
    <w:uiPriority w:val="0"/>
    <w:pPr>
      <w:numPr>
        <w:ilvl w:val="0"/>
        <w:numId w:val="3"/>
      </w:numPr>
      <w:spacing w:before="100" w:beforeAutospacing="1" w:after="100" w:afterAutospacing="1" w:line="360" w:lineRule="auto"/>
    </w:pPr>
    <w:rPr>
      <w:sz w:val="24"/>
    </w:rPr>
  </w:style>
  <w:style w:type="paragraph" w:customStyle="1" w:styleId="114">
    <w:name w:val="图中文字"/>
    <w:basedOn w:val="1"/>
    <w:qFormat/>
    <w:uiPriority w:val="0"/>
    <w:pPr>
      <w:adjustRightInd w:val="0"/>
      <w:snapToGrid w:val="0"/>
      <w:spacing w:line="0" w:lineRule="atLeast"/>
      <w:jc w:val="center"/>
    </w:pPr>
    <w:rPr>
      <w:sz w:val="24"/>
      <w:szCs w:val="20"/>
    </w:rPr>
  </w:style>
  <w:style w:type="paragraph" w:customStyle="1" w:styleId="115">
    <w:name w:val="xl46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16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17">
    <w:name w:val="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18">
    <w:name w:val="xl3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19">
    <w:name w:val="xl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0">
    <w:name w:val="xl5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16"/>
      <w:szCs w:val="16"/>
    </w:rPr>
  </w:style>
  <w:style w:type="paragraph" w:customStyle="1" w:styleId="121">
    <w:name w:val="xl4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2">
    <w:name w:val="background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3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124">
    <w:name w:val="xl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16"/>
      <w:szCs w:val="16"/>
    </w:rPr>
  </w:style>
  <w:style w:type="paragraph" w:customStyle="1" w:styleId="125">
    <w:name w:val="xl3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6">
    <w:name w:val="正文 + 宋体"/>
    <w:basedOn w:val="1"/>
    <w:qFormat/>
    <w:uiPriority w:val="0"/>
    <w:pPr>
      <w:widowControl/>
      <w:ind w:left="360" w:hanging="360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127">
    <w:name w:val="正文列项_数字"/>
    <w:basedOn w:val="1"/>
    <w:qFormat/>
    <w:uiPriority w:val="0"/>
    <w:pPr>
      <w:numPr>
        <w:ilvl w:val="7"/>
        <w:numId w:val="1"/>
      </w:numPr>
      <w:tabs>
        <w:tab w:val="clear" w:pos="860"/>
      </w:tabs>
      <w:autoSpaceDE w:val="0"/>
      <w:autoSpaceDN w:val="0"/>
      <w:spacing w:line="460" w:lineRule="exact"/>
      <w:ind w:left="680" w:leftChars="530" w:hanging="150" w:hangingChars="150"/>
      <w:outlineLvl w:val="7"/>
    </w:pPr>
    <w:rPr>
      <w:rFonts w:ascii="宋体"/>
      <w:kern w:val="0"/>
      <w:sz w:val="28"/>
      <w:szCs w:val="20"/>
    </w:rPr>
  </w:style>
  <w:style w:type="paragraph" w:customStyle="1" w:styleId="128">
    <w:name w:val="xl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9">
    <w:name w:val="xl3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30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31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36"/>
      <w:szCs w:val="36"/>
    </w:rPr>
  </w:style>
  <w:style w:type="paragraph" w:customStyle="1" w:styleId="132">
    <w:name w:val="Char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33">
    <w:name w:val="Char Char Char Char Char Char Char Char Char Char Char Char Char Char Char Char"/>
    <w:basedOn w:val="1"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134">
    <w:name w:val="xl4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35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36">
    <w:name w:val="Char Char1"/>
    <w:basedOn w:val="15"/>
    <w:qFormat/>
    <w:uiPriority w:val="0"/>
    <w:rPr>
      <w:rFonts w:ascii="Tahoma" w:hAnsi="Tahoma"/>
      <w:sz w:val="24"/>
    </w:rPr>
  </w:style>
  <w:style w:type="paragraph" w:customStyle="1" w:styleId="137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2"/>
      <w:szCs w:val="22"/>
    </w:rPr>
  </w:style>
  <w:style w:type="paragraph" w:customStyle="1" w:styleId="138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39">
    <w:name w:val="xl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40">
    <w:name w:val="样式 宋体 五号 行距: 单倍行距"/>
    <w:basedOn w:val="1"/>
    <w:qFormat/>
    <w:uiPriority w:val="0"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customStyle="1" w:styleId="141">
    <w:name w:val="Char1 Char Char Char1"/>
    <w:basedOn w:val="1"/>
    <w:qFormat/>
    <w:uiPriority w:val="0"/>
    <w:rPr>
      <w:rFonts w:ascii="Tahoma" w:hAnsi="Tahoma" w:cs="仿宋_GB2312"/>
      <w:sz w:val="24"/>
      <w:szCs w:val="28"/>
    </w:rPr>
  </w:style>
  <w:style w:type="paragraph" w:customStyle="1" w:styleId="142">
    <w:name w:val="四级条标题"/>
    <w:basedOn w:val="143"/>
    <w:next w:val="1"/>
    <w:qFormat/>
    <w:uiPriority w:val="0"/>
    <w:pPr>
      <w:numPr>
        <w:ilvl w:val="4"/>
      </w:numPr>
      <w:tabs>
        <w:tab w:val="left" w:pos="360"/>
        <w:tab w:val="left" w:pos="840"/>
      </w:tabs>
      <w:ind w:left="0" w:hanging="840"/>
      <w:outlineLvl w:val="4"/>
    </w:pPr>
  </w:style>
  <w:style w:type="paragraph" w:customStyle="1" w:styleId="143">
    <w:name w:val="三级条标题"/>
    <w:basedOn w:val="106"/>
    <w:next w:val="1"/>
    <w:qFormat/>
    <w:uiPriority w:val="0"/>
    <w:pPr>
      <w:numPr>
        <w:ilvl w:val="3"/>
        <w:numId w:val="1"/>
      </w:numPr>
      <w:ind w:left="0" w:hanging="840"/>
      <w:outlineLvl w:val="3"/>
    </w:pPr>
  </w:style>
  <w:style w:type="paragraph" w:customStyle="1" w:styleId="144">
    <w:name w:val="??"/>
    <w:qFormat/>
    <w:uiPriority w:val="0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 w:eastAsia="宋体" w:cs="Times New Roman"/>
      <w:kern w:val="2"/>
      <w:sz w:val="21"/>
      <w:lang w:val="en-US" w:eastAsia="en-US" w:bidi="ar-SA"/>
    </w:rPr>
  </w:style>
  <w:style w:type="paragraph" w:customStyle="1" w:styleId="145">
    <w:name w:val="样式 标题 2 + 宋体 五号 行距: 单倍行距"/>
    <w:basedOn w:val="3"/>
    <w:qFormat/>
    <w:uiPriority w:val="0"/>
    <w:pPr>
      <w:numPr>
        <w:ilvl w:val="1"/>
        <w:numId w:val="4"/>
      </w:numPr>
      <w:autoSpaceDE/>
      <w:autoSpaceDN/>
      <w:spacing w:before="260" w:after="260" w:line="240" w:lineRule="auto"/>
      <w:jc w:val="left"/>
      <w:textAlignment w:val="baseline"/>
    </w:pPr>
    <w:rPr>
      <w:rFonts w:ascii="宋体" w:hAnsi="宋体" w:eastAsia="宋体"/>
      <w:bCs/>
      <w:sz w:val="21"/>
    </w:rPr>
  </w:style>
  <w:style w:type="paragraph" w:customStyle="1" w:styleId="146">
    <w:name w:val="List Paragraph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47">
    <w:name w:val="项目符号1"/>
    <w:basedOn w:val="148"/>
    <w:qFormat/>
    <w:uiPriority w:val="0"/>
    <w:pPr>
      <w:ind w:left="-25" w:firstLine="0"/>
    </w:pPr>
  </w:style>
  <w:style w:type="paragraph" w:customStyle="1" w:styleId="148">
    <w:name w:val="正文文本样式"/>
    <w:basedOn w:val="1"/>
    <w:qFormat/>
    <w:uiPriority w:val="0"/>
    <w:pPr>
      <w:spacing w:line="360" w:lineRule="auto"/>
      <w:ind w:firstLine="482"/>
    </w:pPr>
    <w:rPr>
      <w:rFonts w:cs="宋体"/>
      <w:sz w:val="24"/>
      <w:szCs w:val="20"/>
    </w:rPr>
  </w:style>
  <w:style w:type="paragraph" w:customStyle="1" w:styleId="149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0"/>
      <w:szCs w:val="20"/>
    </w:rPr>
  </w:style>
  <w:style w:type="paragraph" w:customStyle="1" w:styleId="15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51">
    <w:name w:val="五级条标题"/>
    <w:basedOn w:val="142"/>
    <w:next w:val="1"/>
    <w:qFormat/>
    <w:uiPriority w:val="0"/>
    <w:pPr>
      <w:numPr>
        <w:ilvl w:val="5"/>
      </w:numPr>
      <w:ind w:left="0" w:hanging="840"/>
      <w:outlineLvl w:val="5"/>
    </w:pPr>
  </w:style>
  <w:style w:type="paragraph" w:customStyle="1" w:styleId="152">
    <w:name w:val="xl4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2"/>
      <w:szCs w:val="22"/>
    </w:rPr>
  </w:style>
  <w:style w:type="paragraph" w:customStyle="1" w:styleId="153">
    <w:name w:val="文档正文"/>
    <w:basedOn w:val="1"/>
    <w:qFormat/>
    <w:uiPriority w:val="0"/>
    <w:pPr>
      <w:snapToGrid w:val="0"/>
      <w:spacing w:before="120" w:after="120" w:line="180" w:lineRule="auto"/>
    </w:pPr>
    <w:rPr>
      <w:rFonts w:ascii="Arial" w:hAnsi="Arial"/>
      <w:szCs w:val="20"/>
    </w:rPr>
  </w:style>
  <w:style w:type="paragraph" w:customStyle="1" w:styleId="154">
    <w:name w:val="xl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eastAsia="Arial Unicode MS"/>
      <w:color w:val="000000"/>
      <w:kern w:val="0"/>
      <w:sz w:val="20"/>
      <w:szCs w:val="20"/>
    </w:rPr>
  </w:style>
  <w:style w:type="paragraph" w:customStyle="1" w:styleId="155">
    <w:name w:val="xl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156">
    <w:name w:val="Char Char Char1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57">
    <w:name w:val="xl4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158">
    <w:name w:val="1名"/>
    <w:basedOn w:val="1"/>
    <w:qFormat/>
    <w:uiPriority w:val="0"/>
    <w:pPr>
      <w:numPr>
        <w:ilvl w:val="0"/>
        <w:numId w:val="5"/>
      </w:numPr>
      <w:spacing w:before="120"/>
    </w:pPr>
    <w:rPr>
      <w:rFonts w:ascii="宋体"/>
      <w:sz w:val="28"/>
      <w:szCs w:val="20"/>
    </w:rPr>
  </w:style>
  <w:style w:type="paragraph" w:customStyle="1" w:styleId="159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Arial Unicode MS"/>
      <w:color w:val="000000"/>
      <w:kern w:val="0"/>
      <w:sz w:val="20"/>
      <w:szCs w:val="20"/>
    </w:rPr>
  </w:style>
  <w:style w:type="paragraph" w:customStyle="1" w:styleId="160">
    <w:name w:val="Char Char Char1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61">
    <w:name w:val="Char Char Char Char Char Char Char Char Char Char"/>
    <w:basedOn w:val="1"/>
    <w:qFormat/>
    <w:uiPriority w:val="0"/>
  </w:style>
  <w:style w:type="paragraph" w:customStyle="1" w:styleId="162">
    <w:name w:val="Char Char1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63">
    <w:name w:val="Char1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64">
    <w:name w:val="正文列项_字母"/>
    <w:basedOn w:val="1"/>
    <w:qFormat/>
    <w:uiPriority w:val="0"/>
    <w:pPr>
      <w:numPr>
        <w:ilvl w:val="6"/>
        <w:numId w:val="1"/>
      </w:numPr>
      <w:tabs>
        <w:tab w:val="clear" w:pos="635"/>
      </w:tabs>
      <w:autoSpaceDE w:val="0"/>
      <w:autoSpaceDN w:val="0"/>
      <w:spacing w:line="460" w:lineRule="exact"/>
      <w:ind w:left="480" w:leftChars="300" w:hanging="180" w:hangingChars="180"/>
      <w:outlineLvl w:val="6"/>
    </w:pPr>
    <w:rPr>
      <w:rFonts w:ascii="宋体"/>
      <w:kern w:val="0"/>
      <w:sz w:val="28"/>
      <w:szCs w:val="20"/>
    </w:rPr>
  </w:style>
  <w:style w:type="paragraph" w:customStyle="1" w:styleId="165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66">
    <w:name w:val="xl4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67">
    <w:name w:val="默认段落字体 Para Char Char Char Char"/>
    <w:basedOn w:val="1"/>
    <w:qFormat/>
    <w:uiPriority w:val="0"/>
    <w:rPr>
      <w:rFonts w:ascii="Arial" w:hAnsi="Arial" w:cs="Arial"/>
      <w:szCs w:val="21"/>
    </w:rPr>
  </w:style>
  <w:style w:type="paragraph" w:customStyle="1" w:styleId="168">
    <w:name w:val="xl4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22"/>
      <w:szCs w:val="22"/>
    </w:rPr>
  </w:style>
  <w:style w:type="paragraph" w:customStyle="1" w:styleId="169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eastAsia="Arial Unicode MS"/>
      <w:color w:val="000000"/>
      <w:kern w:val="0"/>
      <w:sz w:val="20"/>
      <w:szCs w:val="20"/>
    </w:rPr>
  </w:style>
  <w:style w:type="paragraph" w:customStyle="1" w:styleId="170">
    <w:name w:val="xl5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71">
    <w:name w:val="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72">
    <w:name w:val="xl5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32"/>
      <w:szCs w:val="32"/>
    </w:rPr>
  </w:style>
  <w:style w:type="paragraph" w:customStyle="1" w:styleId="173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174">
    <w:name w:val="Char Char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75">
    <w:name w:val="Char Char Char Char Char Char Char1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176">
    <w:name w:val="xl5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77">
    <w:name w:val="样式2"/>
    <w:basedOn w:val="39"/>
    <w:qFormat/>
    <w:uiPriority w:val="0"/>
    <w:pPr>
      <w:spacing w:line="360" w:lineRule="auto"/>
      <w:jc w:val="center"/>
    </w:pPr>
    <w:rPr>
      <w:sz w:val="24"/>
    </w:rPr>
  </w:style>
  <w:style w:type="paragraph" w:customStyle="1" w:styleId="178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79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180">
    <w:name w:val="正文 + 楷体_GB2312"/>
    <w:basedOn w:val="1"/>
    <w:qFormat/>
    <w:uiPriority w:val="0"/>
    <w:pPr>
      <w:widowControl/>
      <w:jc w:val="left"/>
    </w:pPr>
    <w:rPr>
      <w:rFonts w:ascii="楷体_GB2312" w:eastAsia="楷体_GB2312" w:cs="Arial"/>
      <w:kern w:val="0"/>
      <w:sz w:val="24"/>
    </w:rPr>
  </w:style>
  <w:style w:type="paragraph" w:customStyle="1" w:styleId="181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FF6600"/>
      <w:kern w:val="0"/>
      <w:sz w:val="20"/>
      <w:szCs w:val="20"/>
    </w:rPr>
  </w:style>
  <w:style w:type="paragraph" w:customStyle="1" w:styleId="182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83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paragraph" w:customStyle="1" w:styleId="184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185">
    <w:name w:val="defaul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86">
    <w:name w:val="字元 字元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87">
    <w:name w:val="_Style 160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8">
    <w:name w:val="项目编号3"/>
    <w:basedOn w:val="148"/>
    <w:qFormat/>
    <w:uiPriority w:val="0"/>
    <w:pPr>
      <w:numPr>
        <w:ilvl w:val="0"/>
        <w:numId w:val="6"/>
      </w:numPr>
    </w:pPr>
  </w:style>
  <w:style w:type="paragraph" w:customStyle="1" w:styleId="189">
    <w:name w:val="Char2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90">
    <w:name w:val="表格文字"/>
    <w:basedOn w:val="19"/>
    <w:qFormat/>
    <w:uiPriority w:val="0"/>
    <w:pPr>
      <w:spacing w:before="20" w:after="20" w:line="240" w:lineRule="auto"/>
      <w:ind w:firstLine="0"/>
    </w:pPr>
    <w:rPr>
      <w:rFonts w:ascii="Century Gothic" w:hAnsi="Century Gothic"/>
      <w:sz w:val="20"/>
      <w:szCs w:val="20"/>
    </w:rPr>
  </w:style>
  <w:style w:type="paragraph" w:customStyle="1" w:styleId="191">
    <w:name w:val="Char Char Char Char Char Char Char Char Char Char1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192">
    <w:name w:val="正文文本样式 加粗"/>
    <w:basedOn w:val="148"/>
    <w:qFormat/>
    <w:uiPriority w:val="0"/>
    <w:rPr>
      <w:b/>
    </w:rPr>
  </w:style>
  <w:style w:type="paragraph" w:customStyle="1" w:styleId="193">
    <w:name w:val="Char2 Char Char Char Char Char Char"/>
    <w:basedOn w:val="1"/>
    <w:qFormat/>
    <w:uiPriority w:val="0"/>
    <w:pPr>
      <w:widowControl/>
      <w:spacing w:line="400" w:lineRule="exact"/>
      <w:jc w:val="center"/>
    </w:pPr>
  </w:style>
  <w:style w:type="paragraph" w:customStyle="1" w:styleId="194">
    <w:name w:val="Char Char4"/>
    <w:basedOn w:val="1"/>
    <w:qFormat/>
    <w:uiPriority w:val="0"/>
    <w:pPr>
      <w:widowControl/>
      <w:spacing w:line="400" w:lineRule="exact"/>
      <w:jc w:val="center"/>
    </w:pPr>
  </w:style>
  <w:style w:type="paragraph" w:customStyle="1" w:styleId="195">
    <w:name w:val="Char3 Char Char Char1"/>
    <w:basedOn w:val="1"/>
    <w:qFormat/>
    <w:uiPriority w:val="0"/>
    <w:rPr>
      <w:rFonts w:ascii="Tahoma" w:hAnsi="Tahoma"/>
      <w:sz w:val="24"/>
      <w:szCs w:val="20"/>
    </w:rPr>
  </w:style>
  <w:style w:type="paragraph" w:styleId="196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7">
    <w:name w:val="22222222222222"/>
    <w:basedOn w:val="1"/>
    <w:qFormat/>
    <w:uiPriority w:val="0"/>
    <w:pPr>
      <w:widowControl/>
      <w:adjustRightInd w:val="0"/>
      <w:spacing w:line="360" w:lineRule="auto"/>
      <w:ind w:firstLine="480" w:firstLineChars="200"/>
      <w:jc w:val="left"/>
    </w:pPr>
    <w:rPr>
      <w:color w:val="FF0000"/>
      <w:kern w:val="0"/>
      <w:sz w:val="24"/>
      <w:szCs w:val="20"/>
    </w:rPr>
  </w:style>
  <w:style w:type="character" w:customStyle="1" w:styleId="198">
    <w:name w:val="中等深浅网格 1 - 强调文字颜色 2 Char"/>
    <w:link w:val="199"/>
    <w:qFormat/>
    <w:uiPriority w:val="0"/>
    <w:rPr>
      <w:kern w:val="2"/>
      <w:sz w:val="21"/>
      <w:szCs w:val="24"/>
      <w:lang w:val="zh-CN" w:eastAsia="zh-CN"/>
    </w:rPr>
  </w:style>
  <w:style w:type="paragraph" w:customStyle="1" w:styleId="199">
    <w:name w:val="1"/>
    <w:link w:val="198"/>
    <w:qFormat/>
    <w:uiPriority w:val="0"/>
    <w:rPr>
      <w:rFonts w:ascii="Times New Roman" w:hAnsi="Times New Roman" w:eastAsia="宋体" w:cs="Times New Roman"/>
      <w:kern w:val="2"/>
      <w:sz w:val="21"/>
      <w:szCs w:val="24"/>
      <w:lang w:val="zh-CN" w:eastAsia="zh-CN" w:bidi="ar-SA"/>
    </w:rPr>
  </w:style>
  <w:style w:type="paragraph" w:customStyle="1" w:styleId="200">
    <w:name w:val="图文"/>
    <w:basedOn w:val="1"/>
    <w:qFormat/>
    <w:uiPriority w:val="0"/>
    <w:pPr>
      <w:adjustRightInd w:val="0"/>
      <w:snapToGrid w:val="0"/>
      <w:spacing w:after="50" w:line="360" w:lineRule="auto"/>
    </w:pPr>
    <w:rPr>
      <w:sz w:val="24"/>
    </w:rPr>
  </w:style>
  <w:style w:type="paragraph" w:customStyle="1" w:styleId="201">
    <w:name w:val="xl23"/>
    <w:basedOn w:val="1"/>
    <w:qFormat/>
    <w:uiPriority w:val="0"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  <w:szCs w:val="20"/>
    </w:rPr>
  </w:style>
  <w:style w:type="paragraph" w:customStyle="1" w:styleId="202">
    <w:name w:val="正文表格"/>
    <w:basedOn w:val="1"/>
    <w:link w:val="203"/>
    <w:qFormat/>
    <w:uiPriority w:val="0"/>
    <w:pPr>
      <w:adjustRightInd w:val="0"/>
      <w:snapToGrid w:val="0"/>
      <w:jc w:val="left"/>
    </w:pPr>
    <w:rPr>
      <w:rFonts w:ascii="宋体" w:hAnsi="宋体"/>
      <w:color w:val="000000"/>
      <w:szCs w:val="21"/>
    </w:rPr>
  </w:style>
  <w:style w:type="character" w:customStyle="1" w:styleId="203">
    <w:name w:val="正文表格 Char"/>
    <w:link w:val="202"/>
    <w:qFormat/>
    <w:uiPriority w:val="0"/>
    <w:rPr>
      <w:rFonts w:ascii="宋体" w:hAnsi="宋体"/>
      <w:color w:val="000000"/>
      <w:kern w:val="2"/>
      <w:sz w:val="21"/>
      <w:szCs w:val="21"/>
    </w:rPr>
  </w:style>
  <w:style w:type="paragraph" w:customStyle="1" w:styleId="204">
    <w:name w:val="正文重点"/>
    <w:basedOn w:val="1"/>
    <w:link w:val="205"/>
    <w:qFormat/>
    <w:uiPriority w:val="0"/>
    <w:pPr>
      <w:adjustRightInd w:val="0"/>
      <w:spacing w:line="360" w:lineRule="auto"/>
      <w:ind w:firstLine="482" w:firstLineChars="200"/>
      <w:jc w:val="left"/>
      <w:textAlignment w:val="baseline"/>
    </w:pPr>
    <w:rPr>
      <w:b/>
      <w:kern w:val="0"/>
      <w:sz w:val="24"/>
      <w:szCs w:val="20"/>
    </w:rPr>
  </w:style>
  <w:style w:type="character" w:customStyle="1" w:styleId="205">
    <w:name w:val="正文重点 Char"/>
    <w:link w:val="204"/>
    <w:qFormat/>
    <w:uiPriority w:val="0"/>
    <w:rPr>
      <w:b/>
      <w:sz w:val="24"/>
    </w:rPr>
  </w:style>
  <w:style w:type="paragraph" w:customStyle="1" w:styleId="206">
    <w:name w:val="标题1-附件"/>
    <w:basedOn w:val="2"/>
    <w:qFormat/>
    <w:uiPriority w:val="0"/>
    <w:pPr>
      <w:jc w:val="left"/>
    </w:pPr>
    <w:rPr>
      <w:sz w:val="24"/>
      <w:szCs w:val="24"/>
    </w:rPr>
  </w:style>
  <w:style w:type="paragraph" w:customStyle="1" w:styleId="207">
    <w:name w:val="正文小标题"/>
    <w:basedOn w:val="1"/>
    <w:next w:val="4"/>
    <w:link w:val="208"/>
    <w:qFormat/>
    <w:uiPriority w:val="0"/>
    <w:pPr>
      <w:adjustRightInd w:val="0"/>
      <w:snapToGrid w:val="0"/>
      <w:spacing w:before="312" w:beforeLines="100" w:after="312" w:afterLines="100"/>
      <w:ind w:firstLine="482"/>
      <w:jc w:val="left"/>
    </w:pPr>
    <w:rPr>
      <w:rFonts w:ascii="宋体" w:hAnsi="宋体"/>
      <w:b/>
      <w:i/>
      <w:color w:val="FF0000"/>
      <w:sz w:val="24"/>
      <w:szCs w:val="20"/>
    </w:rPr>
  </w:style>
  <w:style w:type="character" w:customStyle="1" w:styleId="208">
    <w:name w:val="正文小标题 Char"/>
    <w:link w:val="207"/>
    <w:qFormat/>
    <w:uiPriority w:val="0"/>
    <w:rPr>
      <w:rFonts w:ascii="宋体" w:hAnsi="宋体"/>
      <w:b/>
      <w:i/>
      <w:color w:val="FF0000"/>
      <w:kern w:val="2"/>
      <w:sz w:val="24"/>
    </w:rPr>
  </w:style>
  <w:style w:type="paragraph" w:customStyle="1" w:styleId="209">
    <w:name w:val="正文大标题"/>
    <w:basedOn w:val="207"/>
    <w:next w:val="4"/>
    <w:link w:val="210"/>
    <w:qFormat/>
    <w:uiPriority w:val="0"/>
    <w:pPr>
      <w:jc w:val="center"/>
    </w:pPr>
    <w:rPr>
      <w:i w:val="0"/>
      <w:color w:val="000000"/>
      <w:sz w:val="28"/>
      <w:szCs w:val="21"/>
    </w:rPr>
  </w:style>
  <w:style w:type="character" w:customStyle="1" w:styleId="210">
    <w:name w:val="正文大标题 Char"/>
    <w:link w:val="209"/>
    <w:qFormat/>
    <w:uiPriority w:val="0"/>
    <w:rPr>
      <w:rFonts w:ascii="宋体" w:hAnsi="宋体"/>
      <w:b/>
      <w:color w:val="000000"/>
      <w:kern w:val="2"/>
      <w:sz w:val="28"/>
      <w:szCs w:val="21"/>
    </w:rPr>
  </w:style>
  <w:style w:type="paragraph" w:customStyle="1" w:styleId="211">
    <w:name w:val="注释"/>
    <w:basedOn w:val="1"/>
    <w:link w:val="212"/>
    <w:qFormat/>
    <w:uiPriority w:val="0"/>
    <w:pPr>
      <w:adjustRightInd w:val="0"/>
      <w:snapToGrid w:val="0"/>
      <w:ind w:left="420" w:hanging="420" w:hangingChars="200"/>
      <w:jc w:val="left"/>
    </w:pPr>
    <w:rPr>
      <w:rFonts w:ascii="宋体" w:hAnsi="宋体"/>
      <w:szCs w:val="21"/>
    </w:rPr>
  </w:style>
  <w:style w:type="character" w:customStyle="1" w:styleId="212">
    <w:name w:val="注释 Char"/>
    <w:link w:val="211"/>
    <w:qFormat/>
    <w:uiPriority w:val="0"/>
    <w:rPr>
      <w:rFonts w:ascii="宋体" w:hAnsi="宋体"/>
      <w:kern w:val="2"/>
      <w:sz w:val="21"/>
      <w:szCs w:val="21"/>
    </w:rPr>
  </w:style>
  <w:style w:type="paragraph" w:customStyle="1" w:styleId="213">
    <w:name w:val="正文须知-1级"/>
    <w:basedOn w:val="1"/>
    <w:next w:val="1"/>
    <w:qFormat/>
    <w:uiPriority w:val="0"/>
    <w:pPr>
      <w:numPr>
        <w:ilvl w:val="0"/>
        <w:numId w:val="7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214">
    <w:name w:val="正文须知-2级"/>
    <w:basedOn w:val="1"/>
    <w:qFormat/>
    <w:uiPriority w:val="0"/>
    <w:pPr>
      <w:numPr>
        <w:ilvl w:val="1"/>
        <w:numId w:val="7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215">
    <w:name w:val="正文须知-3级"/>
    <w:basedOn w:val="1"/>
    <w:qFormat/>
    <w:uiPriority w:val="0"/>
    <w:pPr>
      <w:numPr>
        <w:ilvl w:val="2"/>
        <w:numId w:val="7"/>
      </w:numPr>
      <w:adjustRightInd w:val="0"/>
      <w:snapToGrid w:val="0"/>
      <w:spacing w:line="300" w:lineRule="auto"/>
      <w:ind w:hanging="355" w:hangingChars="355"/>
    </w:pPr>
    <w:rPr>
      <w:rFonts w:ascii="宋体" w:hAnsi="Calibri"/>
      <w:sz w:val="24"/>
      <w:szCs w:val="21"/>
    </w:rPr>
  </w:style>
  <w:style w:type="character" w:customStyle="1" w:styleId="216">
    <w:name w:val="纯文本 字符"/>
    <w:qFormat/>
    <w:uiPriority w:val="0"/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paragraph" w:customStyle="1" w:styleId="217">
    <w:name w:val="表格1"/>
    <w:basedOn w:val="1"/>
    <w:qFormat/>
    <w:uiPriority w:val="0"/>
    <w:pPr>
      <w:ind w:firstLine="480" w:firstLineChars="200"/>
      <w:jc w:val="center"/>
    </w:pPr>
    <w:rPr>
      <w:sz w:val="24"/>
      <w:szCs w:val="20"/>
    </w:rPr>
  </w:style>
  <w:style w:type="character" w:customStyle="1" w:styleId="218">
    <w:name w:val="纯文本 字符1"/>
    <w:qFormat/>
    <w:uiPriority w:val="0"/>
    <w:rPr>
      <w:rFonts w:ascii="宋体" w:hAnsi="Courier New"/>
    </w:rPr>
  </w:style>
  <w:style w:type="character" w:customStyle="1" w:styleId="219">
    <w:name w:val="bjh-p"/>
    <w:qFormat/>
    <w:uiPriority w:val="0"/>
  </w:style>
  <w:style w:type="paragraph" w:customStyle="1" w:styleId="220">
    <w:name w:val="无标题条"/>
    <w:next w:val="1"/>
    <w:qFormat/>
    <w:uiPriority w:val="0"/>
    <w:pPr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221">
    <w:name w:val="正文格式 Char"/>
    <w:link w:val="222"/>
    <w:qFormat/>
    <w:locked/>
    <w:uiPriority w:val="0"/>
    <w:rPr>
      <w:rFonts w:ascii="宋体" w:hAnsi="宋体"/>
      <w:sz w:val="24"/>
      <w:szCs w:val="24"/>
      <w:lang w:val="en-GB"/>
    </w:rPr>
  </w:style>
  <w:style w:type="paragraph" w:customStyle="1" w:styleId="222">
    <w:name w:val="正文格式"/>
    <w:basedOn w:val="1"/>
    <w:link w:val="221"/>
    <w:qFormat/>
    <w:uiPriority w:val="0"/>
    <w:pPr>
      <w:spacing w:beforeLines="50" w:line="360" w:lineRule="auto"/>
      <w:ind w:firstLine="480" w:firstLineChars="200"/>
    </w:pPr>
    <w:rPr>
      <w:rFonts w:ascii="宋体" w:hAnsi="宋体"/>
      <w:kern w:val="0"/>
      <w:sz w:val="24"/>
      <w:lang w:val="en-GB"/>
    </w:rPr>
  </w:style>
  <w:style w:type="character" w:customStyle="1" w:styleId="223">
    <w:name w:val="标题 3 Char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224">
    <w:name w:val="正文缩进 Char"/>
    <w:qFormat/>
    <w:uiPriority w:val="0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225">
    <w:name w:val="Char Char111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226">
    <w:name w:val="正文文本缩进 Char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227">
    <w:name w:val="列出段落 Char"/>
    <w:qFormat/>
    <w:uiPriority w:val="34"/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customStyle="1" w:styleId="228">
    <w:name w:val="页眉 Char"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29">
    <w:name w:val="标题 2 Char"/>
    <w:qFormat/>
    <w:uiPriority w:val="0"/>
    <w:rPr>
      <w:rFonts w:ascii="Arial" w:hAnsi="Arial" w:eastAsia="黑体"/>
      <w:b/>
      <w:sz w:val="30"/>
      <w:lang w:val="en-US" w:eastAsia="zh-CN" w:bidi="ar-SA"/>
    </w:rPr>
  </w:style>
  <w:style w:type="paragraph" w:customStyle="1" w:styleId="230">
    <w:name w:val="字元 字元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31">
    <w:name w:val="Char3 Char Char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32">
    <w:name w:val="正文文本缩进2"/>
    <w:basedOn w:val="1"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  <w:lang w:val="zh-CN"/>
    </w:rPr>
  </w:style>
  <w:style w:type="paragraph" w:customStyle="1" w:styleId="233">
    <w:name w:val="Char3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234">
    <w:name w:val="Char Char Char Char Char Char Char Char Char Char Char Char Char Char Char Char1"/>
    <w:basedOn w:val="1"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235">
    <w:name w:val="Char Char1 Char Char 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36">
    <w:name w:val="列出段落2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37">
    <w:name w:val="Char Char Char1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38">
    <w:name w:val="Char Char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39">
    <w:name w:val="Char Char Char Char Char Char Char2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240">
    <w:name w:val="正文缩进2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  <w:lang w:val="zh-CN"/>
    </w:rPr>
  </w:style>
  <w:style w:type="paragraph" w:customStyle="1" w:styleId="241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2">
    <w:name w:val="Char2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43">
    <w:name w:val="Char Char Char Char Char Char Char Char Char Char2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244">
    <w:name w:val="Char2 Char Char Char Char Char Char1"/>
    <w:basedOn w:val="1"/>
    <w:qFormat/>
    <w:uiPriority w:val="0"/>
    <w:pPr>
      <w:widowControl/>
      <w:spacing w:line="400" w:lineRule="exact"/>
      <w:jc w:val="center"/>
    </w:pPr>
  </w:style>
  <w:style w:type="character" w:customStyle="1" w:styleId="245">
    <w:name w:val="页脚 Char"/>
    <w:qFormat/>
    <w:uiPriority w:val="99"/>
    <w:rPr>
      <w:rFonts w:ascii="宋体" w:eastAsia="宋体"/>
      <w:sz w:val="18"/>
      <w:lang w:val="en-US" w:eastAsia="zh-CN" w:bidi="ar-SA"/>
    </w:rPr>
  </w:style>
  <w:style w:type="paragraph" w:customStyle="1" w:styleId="246">
    <w:name w:val="Char Char41"/>
    <w:basedOn w:val="1"/>
    <w:qFormat/>
    <w:uiPriority w:val="0"/>
    <w:pPr>
      <w:widowControl/>
      <w:spacing w:line="400" w:lineRule="exact"/>
      <w:jc w:val="center"/>
    </w:pPr>
  </w:style>
  <w:style w:type="character" w:customStyle="1" w:styleId="247">
    <w:name w:val="批注文字 Char"/>
    <w:qFormat/>
    <w:uiPriority w:val="99"/>
    <w:rPr>
      <w:kern w:val="2"/>
      <w:sz w:val="21"/>
      <w:szCs w:val="24"/>
    </w:rPr>
  </w:style>
  <w:style w:type="character" w:customStyle="1" w:styleId="248">
    <w:name w:val="标题 Char"/>
    <w:qFormat/>
    <w:uiPriority w:val="10"/>
    <w:rPr>
      <w:b/>
      <w:kern w:val="2"/>
      <w:sz w:val="32"/>
    </w:rPr>
  </w:style>
  <w:style w:type="paragraph" w:customStyle="1" w:styleId="249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  <w:szCs w:val="20"/>
    </w:rPr>
  </w:style>
  <w:style w:type="table" w:customStyle="1" w:styleId="250">
    <w:name w:val="Table Normal"/>
    <w:unhideWhenUsed/>
    <w:qFormat/>
    <w:uiPriority w:val="2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1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character" w:customStyle="1" w:styleId="252">
    <w:name w:val="纯文本 Char2"/>
    <w:qFormat/>
    <w:uiPriority w:val="99"/>
    <w:rPr>
      <w:rFonts w:ascii="宋体" w:hAnsi="Courier New"/>
    </w:rPr>
  </w:style>
  <w:style w:type="paragraph" w:customStyle="1" w:styleId="253">
    <w:name w:val="_Style 2"/>
    <w:basedOn w:val="1"/>
    <w:qFormat/>
    <w:uiPriority w:val="0"/>
    <w:pPr>
      <w:spacing w:line="440" w:lineRule="exact"/>
      <w:ind w:firstLine="420" w:firstLineChars="200"/>
    </w:pPr>
    <w:rPr>
      <w:rFonts w:ascii="宋体" w:hAnsi="Calibri"/>
      <w:sz w:val="24"/>
      <w:szCs w:val="22"/>
    </w:rPr>
  </w:style>
  <w:style w:type="paragraph" w:customStyle="1" w:styleId="254">
    <w:name w:val="索引 11"/>
    <w:basedOn w:val="1"/>
    <w:next w:val="1"/>
    <w:qFormat/>
    <w:uiPriority w:val="0"/>
    <w:rPr>
      <w:szCs w:val="20"/>
    </w:rPr>
  </w:style>
  <w:style w:type="paragraph" w:customStyle="1" w:styleId="255">
    <w:name w:val="修订2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6">
    <w:name w:val="正文 A"/>
    <w:qFormat/>
    <w:uiPriority w:val="0"/>
    <w:pPr>
      <w:widowControl w:val="0"/>
      <w:jc w:val="both"/>
    </w:pPr>
    <w:rPr>
      <w:rFonts w:ascii="Times New Roman" w:hAnsi="Times New Roman" w:eastAsia="ヒラギノ角ゴ Pro W3" w:cs="Times New Roman"/>
      <w:color w:val="000000"/>
      <w:kern w:val="2"/>
      <w:sz w:val="21"/>
      <w:lang w:val="en-US" w:eastAsia="zh-CN" w:bidi="ar-SA"/>
    </w:rPr>
  </w:style>
  <w:style w:type="character" w:customStyle="1" w:styleId="257">
    <w:name w:val="正文缩进 字符2"/>
    <w:qFormat/>
    <w:uiPriority w:val="0"/>
    <w:rPr>
      <w:rFonts w:ascii="宋体"/>
      <w:sz w:val="24"/>
    </w:rPr>
  </w:style>
  <w:style w:type="character" w:customStyle="1" w:styleId="258">
    <w:name w:val="列出段落 字符"/>
    <w:qFormat/>
    <w:uiPriority w:val="34"/>
    <w:rPr>
      <w:kern w:val="2"/>
      <w:sz w:val="24"/>
      <w:szCs w:val="24"/>
    </w:rPr>
  </w:style>
  <w:style w:type="character" w:customStyle="1" w:styleId="259">
    <w:name w:val="标题 字符"/>
    <w:qFormat/>
    <w:uiPriority w:val="10"/>
    <w:rPr>
      <w:rFonts w:ascii="Calibri Light" w:hAnsi="Calibri Light"/>
      <w:b/>
      <w:bCs/>
      <w:kern w:val="2"/>
      <w:sz w:val="32"/>
      <w:szCs w:val="32"/>
    </w:rPr>
  </w:style>
  <w:style w:type="character" w:customStyle="1" w:styleId="260">
    <w:name w:val="标题1"/>
    <w:qFormat/>
    <w:uiPriority w:val="0"/>
  </w:style>
  <w:style w:type="paragraph" w:customStyle="1" w:styleId="261">
    <w:name w:val="标题3"/>
    <w:basedOn w:val="40"/>
    <w:next w:val="6"/>
    <w:link w:val="262"/>
    <w:qFormat/>
    <w:uiPriority w:val="0"/>
    <w:pPr>
      <w:spacing w:line="360" w:lineRule="auto"/>
      <w:jc w:val="left"/>
      <w:outlineLvl w:val="2"/>
    </w:pPr>
    <w:rPr>
      <w:rFonts w:hAnsi="宋体"/>
      <w:sz w:val="24"/>
      <w:szCs w:val="24"/>
    </w:rPr>
  </w:style>
  <w:style w:type="character" w:customStyle="1" w:styleId="262">
    <w:name w:val="标题3 字符"/>
    <w:link w:val="261"/>
    <w:qFormat/>
    <w:uiPriority w:val="0"/>
    <w:rPr>
      <w:rFonts w:hAnsi="宋体"/>
      <w:b/>
      <w:kern w:val="2"/>
      <w:sz w:val="24"/>
      <w:szCs w:val="24"/>
    </w:rPr>
  </w:style>
  <w:style w:type="character" w:customStyle="1" w:styleId="263">
    <w:name w:val="正文缩进 字符"/>
    <w:qFormat/>
    <w:uiPriority w:val="0"/>
    <w:rPr>
      <w:rFonts w:ascii="宋体"/>
      <w:sz w:val="24"/>
    </w:rPr>
  </w:style>
  <w:style w:type="paragraph" w:customStyle="1" w:styleId="264">
    <w:name w:val="_Style 30"/>
    <w:basedOn w:val="1"/>
    <w:next w:val="100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265">
    <w:name w:val="BodyText1I"/>
    <w:basedOn w:val="266"/>
    <w:next w:val="1"/>
    <w:qFormat/>
    <w:uiPriority w:val="0"/>
    <w:pPr>
      <w:ind w:firstLine="420" w:firstLineChars="100"/>
    </w:pPr>
  </w:style>
  <w:style w:type="paragraph" w:customStyle="1" w:styleId="266">
    <w:name w:val="BodyText"/>
    <w:basedOn w:val="1"/>
    <w:next w:val="1"/>
    <w:qFormat/>
    <w:uiPriority w:val="0"/>
    <w:pPr>
      <w:spacing w:after="120"/>
    </w:pPr>
  </w:style>
  <w:style w:type="paragraph" w:customStyle="1" w:styleId="267">
    <w:name w:val="修订11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8">
    <w:name w:val="修订21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69">
    <w:name w:val="text-only"/>
    <w:qFormat/>
    <w:uiPriority w:val="0"/>
  </w:style>
  <w:style w:type="paragraph" w:customStyle="1" w:styleId="270">
    <w:name w:val="修订3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71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72">
    <w:name w:val="正文 1"/>
    <w:qFormat/>
    <w:uiPriority w:val="0"/>
    <w:pPr>
      <w:widowControl w:val="0"/>
      <w:spacing w:line="360" w:lineRule="auto"/>
      <w:jc w:val="both"/>
    </w:pPr>
    <w:rPr>
      <w:rFonts w:ascii="Calibri" w:hAnsi="Calibri" w:eastAsia="宋体" w:cs="Calibri"/>
      <w:color w:val="000000"/>
      <w:kern w:val="2"/>
      <w:sz w:val="24"/>
      <w:szCs w:val="21"/>
      <w:u w:color="000000"/>
      <w:lang w:val="en-US" w:eastAsia="zh-CN" w:bidi="ar-SA"/>
    </w:rPr>
  </w:style>
  <w:style w:type="character" w:customStyle="1" w:styleId="273">
    <w:name w:val="msochangeprop"/>
    <w:qFormat/>
    <w:uiPriority w:val="0"/>
  </w:style>
  <w:style w:type="paragraph" w:customStyle="1" w:styleId="274">
    <w:name w:val="修订4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75">
    <w:name w:val="列表段落 字符"/>
    <w:link w:val="276"/>
    <w:qFormat/>
    <w:uiPriority w:val="34"/>
    <w:rPr>
      <w:kern w:val="2"/>
      <w:sz w:val="24"/>
      <w:szCs w:val="24"/>
    </w:rPr>
  </w:style>
  <w:style w:type="paragraph" w:customStyle="1" w:styleId="276">
    <w:name w:val="_Style 277"/>
    <w:basedOn w:val="1"/>
    <w:next w:val="100"/>
    <w:link w:val="275"/>
    <w:qFormat/>
    <w:uiPriority w:val="34"/>
    <w:pPr>
      <w:spacing w:line="360" w:lineRule="auto"/>
      <w:ind w:firstLine="420" w:firstLineChars="200"/>
    </w:pPr>
    <w:rPr>
      <w:sz w:val="24"/>
    </w:rPr>
  </w:style>
  <w:style w:type="paragraph" w:customStyle="1" w:styleId="277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table" w:customStyle="1" w:styleId="278">
    <w:name w:val="网格型1"/>
    <w:basedOn w:val="44"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79">
    <w:name w:val="A正文"/>
    <w:basedOn w:val="1"/>
    <w:qFormat/>
    <w:uiPriority w:val="0"/>
    <w:pPr>
      <w:adjustRightInd w:val="0"/>
      <w:snapToGrid w:val="0"/>
      <w:spacing w:line="600" w:lineRule="exact"/>
      <w:ind w:firstLine="560" w:firstLineChars="200"/>
      <w:textAlignment w:val="center"/>
    </w:pPr>
    <w:rPr>
      <w:rFonts w:eastAsia="仿宋_GB2312" w:cs="仿宋_GB2312"/>
      <w:color w:val="000000"/>
      <w:sz w:val="28"/>
      <w:szCs w:val="28"/>
    </w:rPr>
  </w:style>
  <w:style w:type="paragraph" w:customStyle="1" w:styleId="280">
    <w:name w:val="A居中可用"/>
    <w:basedOn w:val="279"/>
    <w:qFormat/>
    <w:uiPriority w:val="0"/>
    <w:pPr>
      <w:spacing w:line="360" w:lineRule="auto"/>
      <w:ind w:firstLine="0" w:firstLineChars="0"/>
      <w:jc w:val="center"/>
    </w:pPr>
  </w:style>
  <w:style w:type="character" w:customStyle="1" w:styleId="281">
    <w:name w:val="正文缩进 Char1"/>
    <w:qFormat/>
    <w:uiPriority w:val="0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282">
    <w:name w:val="页脚 Char1"/>
    <w:qFormat/>
    <w:uiPriority w:val="99"/>
    <w:rPr>
      <w:rFonts w:ascii="宋体" w:eastAsia="宋体"/>
      <w:sz w:val="18"/>
      <w:lang w:val="en-US" w:eastAsia="zh-CN" w:bidi="ar-SA"/>
    </w:rPr>
  </w:style>
  <w:style w:type="character" w:customStyle="1" w:styleId="283">
    <w:name w:val="列出段落 Char1"/>
    <w:qFormat/>
    <w:uiPriority w:val="34"/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customStyle="1" w:styleId="284">
    <w:name w:val="正文文本 Char"/>
    <w:qFormat/>
    <w:uiPriority w:val="99"/>
    <w:rPr>
      <w:rFonts w:ascii="宋体" w:hAnsi="宋体"/>
      <w:kern w:val="2"/>
      <w:sz w:val="24"/>
      <w:szCs w:val="24"/>
    </w:rPr>
  </w:style>
  <w:style w:type="character" w:customStyle="1" w:styleId="285">
    <w:name w:val="批注文字 Char1"/>
    <w:qFormat/>
    <w:uiPriority w:val="99"/>
    <w:rPr>
      <w:kern w:val="2"/>
      <w:sz w:val="21"/>
      <w:szCs w:val="24"/>
    </w:rPr>
  </w:style>
  <w:style w:type="paragraph" w:customStyle="1" w:styleId="286">
    <w:name w:val="样式 标题 3 + (中文) 黑体 小四 非加粗 段前: 7.8 磅 段后: 0 磅 行距: 固定值 20 磅"/>
    <w:basedOn w:val="5"/>
    <w:qFormat/>
    <w:uiPriority w:val="0"/>
    <w:pPr>
      <w:autoSpaceDE/>
      <w:autoSpaceDN/>
      <w:adjustRightInd/>
      <w:spacing w:before="0" w:after="0" w:line="400" w:lineRule="exact"/>
      <w:jc w:val="both"/>
    </w:pPr>
    <w:rPr>
      <w:rFonts w:ascii="Times New Roman" w:eastAsia="黑体"/>
      <w:b w:val="0"/>
      <w:kern w:val="2"/>
      <w:u w:val="none"/>
    </w:rPr>
  </w:style>
  <w:style w:type="paragraph" w:customStyle="1" w:styleId="287">
    <w:name w:val="修订5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88">
    <w:name w:val="纯文本 Char"/>
    <w:qFormat/>
    <w:uiPriority w:val="0"/>
    <w:rPr>
      <w:rFonts w:hint="eastAsia" w:ascii="宋体" w:hAnsi="Courier New" w:eastAsia="宋体" w:cs="宋体"/>
      <w:kern w:val="2"/>
      <w:sz w:val="21"/>
    </w:rPr>
  </w:style>
  <w:style w:type="paragraph" w:customStyle="1" w:styleId="289">
    <w:name w:val="样式 首行缩进:  2 字符"/>
    <w:basedOn w:val="1"/>
    <w:qFormat/>
    <w:uiPriority w:val="0"/>
    <w:pPr>
      <w:spacing w:line="360" w:lineRule="auto"/>
      <w:ind w:firstLine="560" w:firstLineChars="200"/>
    </w:pPr>
    <w:rPr>
      <w:rFonts w:ascii="仿宋_GB2312" w:hAnsi="Calibri" w:eastAsia="仿宋_GB2312" w:cs="宋体"/>
      <w:sz w:val="24"/>
      <w:szCs w:val="22"/>
    </w:rPr>
  </w:style>
  <w:style w:type="paragraph" w:customStyle="1" w:styleId="290">
    <w:name w:val="TOC Heading"/>
    <w:basedOn w:val="2"/>
    <w:next w:val="1"/>
    <w:unhideWhenUsed/>
    <w:qFormat/>
    <w:uiPriority w:val="39"/>
    <w:pPr>
      <w:widowControl/>
      <w:autoSpaceDE/>
      <w:autoSpaceDN/>
      <w:adjustRightInd/>
      <w:spacing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color w:val="2F5597" w:themeColor="accent1" w:themeShade="BF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5.xml"/><Relationship Id="rId14" Type="http://schemas.openxmlformats.org/officeDocument/2006/relationships/customXml" Target="../customXml/item4.xml"/><Relationship Id="rId13" Type="http://schemas.openxmlformats.org/officeDocument/2006/relationships/customXml" Target="../customXml/item3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formulas xmlns="http://www.yonyou.com/formula"/>
</file>

<file path=customXml/item3.xml><?xml version="1.0" encoding="utf-8"?>
<relations xmlns="http://www.yonyou.com/relation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dataSourceCollection xmlns="http://www.yonyou.com/datasource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A4E9B9-234E-4A7E-A94B-45DC7FDCD599}">
  <ds:schemaRefs/>
</ds:datastoreItem>
</file>

<file path=customXml/itemProps3.xml><?xml version="1.0" encoding="utf-8"?>
<ds:datastoreItem xmlns:ds="http://schemas.openxmlformats.org/officeDocument/2006/customXml" ds:itemID="{FBE6DD5B-DBE1-4558-A4B9-903F87E279A9}">
  <ds:schemaRefs/>
</ds:datastoreItem>
</file>

<file path=customXml/itemProps4.xml><?xml version="1.0" encoding="utf-8"?>
<ds:datastoreItem xmlns:ds="http://schemas.openxmlformats.org/officeDocument/2006/customXml" ds:itemID="{F49CD2A0-5CB8-4051-ADE2-750DB8F1FA2B}">
  <ds:schemaRefs/>
</ds:datastoreItem>
</file>

<file path=customXml/itemProps5.xml><?xml version="1.0" encoding="utf-8"?>
<ds:datastoreItem xmlns:ds="http://schemas.openxmlformats.org/officeDocument/2006/customXml" ds:itemID="{93035548-72B2-4F08-9389-336823B04D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1098</Words>
  <Characters>1188</Characters>
  <Lines>91</Lines>
  <Paragraphs>25</Paragraphs>
  <TotalTime>7</TotalTime>
  <ScaleCrop>false</ScaleCrop>
  <LinksUpToDate>false</LinksUpToDate>
  <CharactersWithSpaces>1420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2024-09-18T03:05:00Z</dcterms:created>
  <dc:creator>Yilia</dc:creator>
  <cp:lastModifiedBy>中国有我99</cp:lastModifiedBy>
  <cp:lastPrinted>2026-05-27T00:35:23Z</cp:lastPrinted>
  <dcterms:modified xsi:type="dcterms:W3CDTF">2026-05-27T00:43:59Z</dcterms:modified>
  <cp:revision>788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95202771C648430EB9D024627C214F8A_13</vt:lpwstr>
  </property>
  <property fmtid="{D5CDD505-2E9C-101B-9397-08002B2CF9AE}" pid="4" name="GrammarlyDocumentId">
    <vt:lpwstr>d375704f14354fcfecc701c908b8ed2ba34a2cd26e54db477ec680c93988f8ae</vt:lpwstr>
  </property>
  <property fmtid="{D5CDD505-2E9C-101B-9397-08002B2CF9AE}" pid="5" name="KSOTemplateDocerSaveRecord">
    <vt:lpwstr>eyJoZGlkIjoiNTUyZGIwYTRmODRmMzk5YmQ2ZWVhNDA5MWQ1ZWE0MjYiLCJ1c2VySWQiOiI0ODQxMjU5MDgifQ==</vt:lpwstr>
  </property>
</Properties>
</file>